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364E9" w14:textId="77777777" w:rsidR="004E5417" w:rsidRDefault="000E633D" w:rsidP="00202B66">
      <w:pPr>
        <w:pStyle w:val="Nagwek1"/>
        <w:rPr>
          <w:lang w:val="pl-PL"/>
        </w:rPr>
      </w:pPr>
      <w:r w:rsidRPr="00893A26">
        <w:rPr>
          <w:lang w:val="pl-PL"/>
        </w:rPr>
        <w:t xml:space="preserve">Scenariusz zajęć </w:t>
      </w:r>
    </w:p>
    <w:p w14:paraId="5E58317B" w14:textId="17D308C0" w:rsidR="00521628" w:rsidRPr="00893A26" w:rsidRDefault="000E633D" w:rsidP="00202B66">
      <w:pPr>
        <w:pStyle w:val="Tytu"/>
        <w:spacing w:line="276" w:lineRule="auto"/>
        <w:rPr>
          <w:rFonts w:cstheme="majorHAnsi"/>
          <w:color w:val="auto"/>
          <w:sz w:val="28"/>
          <w:szCs w:val="28"/>
          <w:lang w:val="pl-PL"/>
        </w:rPr>
      </w:pPr>
      <w:r w:rsidRPr="00893A26">
        <w:rPr>
          <w:rFonts w:cstheme="majorHAnsi"/>
          <w:color w:val="auto"/>
          <w:sz w:val="28"/>
          <w:szCs w:val="28"/>
          <w:lang w:val="pl-PL"/>
        </w:rPr>
        <w:t xml:space="preserve">realizowanych w ramach projektu </w:t>
      </w:r>
      <w:r w:rsidRPr="00893A26">
        <w:rPr>
          <w:rFonts w:cstheme="majorHAnsi"/>
          <w:color w:val="auto"/>
          <w:sz w:val="28"/>
          <w:szCs w:val="28"/>
          <w:lang w:val="pl-PL"/>
        </w:rPr>
        <w:br/>
      </w:r>
      <w:r w:rsidR="00521628" w:rsidRPr="00893A26">
        <w:rPr>
          <w:rFonts w:cstheme="majorHAnsi"/>
          <w:color w:val="auto"/>
          <w:sz w:val="28"/>
          <w:szCs w:val="28"/>
          <w:lang w:val="pl-PL"/>
        </w:rPr>
        <w:t xml:space="preserve">„Zrównoważony Kampus SGGW - kształcenie na rzecz branż kluczowych ” </w:t>
      </w:r>
      <w:r w:rsidR="00521628" w:rsidRPr="00893A26">
        <w:rPr>
          <w:rFonts w:cstheme="majorHAnsi"/>
          <w:color w:val="auto"/>
          <w:sz w:val="28"/>
          <w:szCs w:val="28"/>
          <w:lang w:val="pl-PL"/>
        </w:rPr>
        <w:br/>
        <w:t>nr FERS.01.05-IP.08-0067/23</w:t>
      </w:r>
    </w:p>
    <w:p w14:paraId="786F3690" w14:textId="77777777" w:rsidR="00E316F3" w:rsidRPr="00893A26" w:rsidRDefault="00E316F3" w:rsidP="00202B66">
      <w:pPr>
        <w:pStyle w:val="Nagwek1"/>
        <w:rPr>
          <w:rFonts w:cstheme="majorHAnsi"/>
          <w:color w:val="auto"/>
          <w:sz w:val="24"/>
          <w:lang w:val="pl-PL"/>
        </w:rPr>
      </w:pPr>
      <w:r w:rsidRPr="00893A26">
        <w:rPr>
          <w:rFonts w:cstheme="majorHAnsi"/>
          <w:color w:val="auto"/>
          <w:sz w:val="24"/>
          <w:lang w:val="pl-PL"/>
        </w:rPr>
        <w:t xml:space="preserve">Informacje </w:t>
      </w:r>
      <w:r w:rsidR="004B726D" w:rsidRPr="00893A26">
        <w:rPr>
          <w:rFonts w:cstheme="majorHAnsi"/>
          <w:color w:val="auto"/>
          <w:sz w:val="24"/>
          <w:lang w:val="pl-PL"/>
        </w:rPr>
        <w:t>ogólne o przedmiocie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893A26" w:rsidRPr="00893A26" w14:paraId="2D146082" w14:textId="77777777" w:rsidTr="007C4DE5">
        <w:tc>
          <w:tcPr>
            <w:tcW w:w="3539" w:type="dxa"/>
          </w:tcPr>
          <w:p w14:paraId="5D8D2E51" w14:textId="77777777" w:rsidR="00E316F3" w:rsidRPr="00893A26" w:rsidRDefault="00661996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Przedmiot</w:t>
            </w:r>
          </w:p>
        </w:tc>
        <w:tc>
          <w:tcPr>
            <w:tcW w:w="5091" w:type="dxa"/>
          </w:tcPr>
          <w:p w14:paraId="0C36CAF2" w14:textId="145B814C" w:rsidR="00E316F3" w:rsidRPr="00893A26" w:rsidRDefault="00C83E65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Ekologia i ochrona środowiska</w:t>
            </w:r>
          </w:p>
        </w:tc>
      </w:tr>
      <w:tr w:rsidR="00893A26" w:rsidRPr="00893A26" w14:paraId="3426DDD2" w14:textId="77777777" w:rsidTr="007C4DE5">
        <w:tc>
          <w:tcPr>
            <w:tcW w:w="3539" w:type="dxa"/>
          </w:tcPr>
          <w:p w14:paraId="01C736B8" w14:textId="77777777" w:rsidR="00E316F3" w:rsidRPr="00893A26" w:rsidRDefault="00661996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Kierunek studiów</w:t>
            </w:r>
          </w:p>
        </w:tc>
        <w:tc>
          <w:tcPr>
            <w:tcW w:w="5091" w:type="dxa"/>
          </w:tcPr>
          <w:p w14:paraId="528ADC00" w14:textId="6EE8777A" w:rsidR="00E316F3" w:rsidRPr="00893A26" w:rsidRDefault="00C83E65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 xml:space="preserve">Towaroznawstwo i marketing żywności </w:t>
            </w:r>
          </w:p>
        </w:tc>
      </w:tr>
      <w:tr w:rsidR="00893A26" w:rsidRPr="00893A26" w14:paraId="27894E1F" w14:textId="77777777" w:rsidTr="007C4DE5">
        <w:tc>
          <w:tcPr>
            <w:tcW w:w="3539" w:type="dxa"/>
          </w:tcPr>
          <w:p w14:paraId="52188865" w14:textId="77777777" w:rsidR="004F0072" w:rsidRPr="00893A26" w:rsidRDefault="004F0072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 xml:space="preserve">Poziom studiów </w:t>
            </w:r>
          </w:p>
        </w:tc>
        <w:tc>
          <w:tcPr>
            <w:tcW w:w="5091" w:type="dxa"/>
          </w:tcPr>
          <w:p w14:paraId="123572FF" w14:textId="03AA8645" w:rsidR="004F0072" w:rsidRPr="00893A26" w:rsidRDefault="004F0072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I stop</w:t>
            </w:r>
            <w:r w:rsidR="00C83E65" w:rsidRPr="00893A26">
              <w:rPr>
                <w:rFonts w:asciiTheme="majorHAnsi" w:hAnsiTheme="majorHAnsi" w:cstheme="majorHAnsi"/>
                <w:lang w:val="pl-PL"/>
              </w:rPr>
              <w:t>ień</w:t>
            </w:r>
          </w:p>
        </w:tc>
      </w:tr>
      <w:tr w:rsidR="00893A26" w:rsidRPr="00893A26" w14:paraId="0DA077F3" w14:textId="77777777" w:rsidTr="007C4DE5">
        <w:tc>
          <w:tcPr>
            <w:tcW w:w="3539" w:type="dxa"/>
          </w:tcPr>
          <w:p w14:paraId="5986B88D" w14:textId="77777777" w:rsidR="004F0072" w:rsidRPr="00893A26" w:rsidRDefault="004F0072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Semestr</w:t>
            </w:r>
          </w:p>
        </w:tc>
        <w:tc>
          <w:tcPr>
            <w:tcW w:w="5091" w:type="dxa"/>
          </w:tcPr>
          <w:p w14:paraId="2062E964" w14:textId="372303DA" w:rsidR="004F0072" w:rsidRPr="00893A26" w:rsidRDefault="00C83E65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2</w:t>
            </w:r>
          </w:p>
        </w:tc>
      </w:tr>
      <w:tr w:rsidR="00893A26" w:rsidRPr="004E5417" w14:paraId="7528C2B8" w14:textId="77777777" w:rsidTr="007C4DE5">
        <w:tc>
          <w:tcPr>
            <w:tcW w:w="3539" w:type="dxa"/>
          </w:tcPr>
          <w:p w14:paraId="602657DA" w14:textId="77777777" w:rsidR="004F0072" w:rsidRPr="00893A26" w:rsidRDefault="004F0072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 xml:space="preserve">Jednostka organizacyjna </w:t>
            </w:r>
          </w:p>
        </w:tc>
        <w:tc>
          <w:tcPr>
            <w:tcW w:w="5091" w:type="dxa"/>
          </w:tcPr>
          <w:p w14:paraId="3A053756" w14:textId="75CC947C" w:rsidR="004F0072" w:rsidRPr="00893A26" w:rsidRDefault="004F0072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Instytut</w:t>
            </w:r>
            <w:r w:rsidR="00C83E65" w:rsidRPr="00893A26">
              <w:rPr>
                <w:rFonts w:asciiTheme="majorHAnsi" w:hAnsiTheme="majorHAnsi" w:cstheme="majorHAnsi"/>
                <w:lang w:val="pl-PL"/>
              </w:rPr>
              <w:t xml:space="preserve"> Nauk o Żywności/Wydział Technologii </w:t>
            </w:r>
            <w:r w:rsidR="00011B15" w:rsidRPr="00893A26">
              <w:rPr>
                <w:rFonts w:asciiTheme="majorHAnsi" w:hAnsiTheme="majorHAnsi" w:cstheme="majorHAnsi"/>
                <w:lang w:val="pl-PL"/>
              </w:rPr>
              <w:t>Żywności</w:t>
            </w:r>
            <w:r w:rsidRPr="00893A26">
              <w:rPr>
                <w:rFonts w:asciiTheme="majorHAnsi" w:hAnsiTheme="majorHAnsi" w:cstheme="majorHAnsi"/>
                <w:lang w:val="pl-PL"/>
              </w:rPr>
              <w:t xml:space="preserve">, </w:t>
            </w:r>
            <w:r w:rsidR="00C83E65" w:rsidRPr="00893A26">
              <w:rPr>
                <w:rFonts w:asciiTheme="majorHAnsi" w:hAnsiTheme="majorHAnsi" w:cstheme="majorHAnsi"/>
                <w:lang w:val="pl-PL"/>
              </w:rPr>
              <w:t>K</w:t>
            </w:r>
            <w:r w:rsidRPr="00893A26">
              <w:rPr>
                <w:rFonts w:asciiTheme="majorHAnsi" w:hAnsiTheme="majorHAnsi" w:cstheme="majorHAnsi"/>
                <w:lang w:val="pl-PL"/>
              </w:rPr>
              <w:t>atedra</w:t>
            </w:r>
            <w:r w:rsidR="00C83E65" w:rsidRPr="00893A26">
              <w:rPr>
                <w:rFonts w:asciiTheme="majorHAnsi" w:hAnsiTheme="majorHAnsi" w:cstheme="majorHAnsi"/>
                <w:lang w:val="pl-PL"/>
              </w:rPr>
              <w:t xml:space="preserve"> Inżynierii Żywności</w:t>
            </w:r>
          </w:p>
        </w:tc>
      </w:tr>
      <w:tr w:rsidR="00893A26" w:rsidRPr="00893A26" w14:paraId="796CB8CD" w14:textId="77777777" w:rsidTr="007C4DE5">
        <w:tc>
          <w:tcPr>
            <w:tcW w:w="3539" w:type="dxa"/>
          </w:tcPr>
          <w:p w14:paraId="37C2FCF0" w14:textId="77777777" w:rsidR="00E316F3" w:rsidRPr="00893A26" w:rsidRDefault="00661996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Liczba godzin (łącznie):</w:t>
            </w:r>
          </w:p>
        </w:tc>
        <w:tc>
          <w:tcPr>
            <w:tcW w:w="5091" w:type="dxa"/>
          </w:tcPr>
          <w:p w14:paraId="4E6E52D6" w14:textId="530EB2B5" w:rsidR="00E316F3" w:rsidRPr="00893A26" w:rsidRDefault="00C83E65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30</w:t>
            </w:r>
          </w:p>
        </w:tc>
      </w:tr>
      <w:tr w:rsidR="00893A26" w:rsidRPr="00893A26" w14:paraId="56CC8819" w14:textId="77777777" w:rsidTr="007C4DE5">
        <w:tc>
          <w:tcPr>
            <w:tcW w:w="3539" w:type="dxa"/>
          </w:tcPr>
          <w:p w14:paraId="5AFA813D" w14:textId="77777777" w:rsidR="0044797C" w:rsidRPr="00893A26" w:rsidRDefault="00661996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Liczba scenariuszy w przedmiocie</w:t>
            </w:r>
          </w:p>
        </w:tc>
        <w:tc>
          <w:tcPr>
            <w:tcW w:w="5091" w:type="dxa"/>
          </w:tcPr>
          <w:p w14:paraId="573CE93C" w14:textId="4474631C" w:rsidR="0044797C" w:rsidRPr="00893A26" w:rsidRDefault="00C83E65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1</w:t>
            </w:r>
          </w:p>
        </w:tc>
      </w:tr>
      <w:tr w:rsidR="00893A26" w:rsidRPr="00893A26" w14:paraId="207FF1F6" w14:textId="77777777" w:rsidTr="007C4DE5">
        <w:tc>
          <w:tcPr>
            <w:tcW w:w="3539" w:type="dxa"/>
          </w:tcPr>
          <w:p w14:paraId="7F8E1719" w14:textId="77777777" w:rsidR="00E316F3" w:rsidRPr="00893A26" w:rsidRDefault="00661996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Liczba godzin wykładów</w:t>
            </w:r>
          </w:p>
        </w:tc>
        <w:tc>
          <w:tcPr>
            <w:tcW w:w="5091" w:type="dxa"/>
          </w:tcPr>
          <w:p w14:paraId="09190921" w14:textId="496FB1CA" w:rsidR="00E316F3" w:rsidRPr="00893A26" w:rsidRDefault="00C83E65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20</w:t>
            </w:r>
          </w:p>
        </w:tc>
      </w:tr>
      <w:tr w:rsidR="00893A26" w:rsidRPr="00893A26" w14:paraId="05BE1C34" w14:textId="77777777" w:rsidTr="007C4DE5">
        <w:tc>
          <w:tcPr>
            <w:tcW w:w="3539" w:type="dxa"/>
          </w:tcPr>
          <w:p w14:paraId="67721BF8" w14:textId="77777777" w:rsidR="00E316F3" w:rsidRPr="00893A26" w:rsidRDefault="00661996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Liczba godzin ćwiczeń</w:t>
            </w:r>
          </w:p>
        </w:tc>
        <w:tc>
          <w:tcPr>
            <w:tcW w:w="5091" w:type="dxa"/>
          </w:tcPr>
          <w:p w14:paraId="1FA7DC60" w14:textId="0D3A1E13" w:rsidR="00E316F3" w:rsidRPr="00893A26" w:rsidRDefault="00C83E65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10</w:t>
            </w:r>
          </w:p>
        </w:tc>
      </w:tr>
      <w:tr w:rsidR="00893A26" w:rsidRPr="00893A26" w14:paraId="7EBFAD4F" w14:textId="77777777" w:rsidTr="007C4DE5">
        <w:tc>
          <w:tcPr>
            <w:tcW w:w="3539" w:type="dxa"/>
          </w:tcPr>
          <w:p w14:paraId="694CBBBF" w14:textId="77777777" w:rsidR="00E316F3" w:rsidRPr="00893A26" w:rsidRDefault="00661996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 xml:space="preserve">Liczba </w:t>
            </w:r>
            <w:r w:rsidR="004E79EF" w:rsidRPr="00893A26">
              <w:rPr>
                <w:rFonts w:asciiTheme="majorHAnsi" w:hAnsiTheme="majorHAnsi" w:cstheme="majorHAnsi"/>
                <w:lang w:val="pl-PL"/>
              </w:rPr>
              <w:t>ECTS</w:t>
            </w:r>
          </w:p>
        </w:tc>
        <w:tc>
          <w:tcPr>
            <w:tcW w:w="5091" w:type="dxa"/>
          </w:tcPr>
          <w:p w14:paraId="3FCB8BD1" w14:textId="1267AF88" w:rsidR="00E316F3" w:rsidRPr="00893A26" w:rsidRDefault="00E62EB0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2</w:t>
            </w:r>
          </w:p>
        </w:tc>
      </w:tr>
      <w:tr w:rsidR="00893A26" w:rsidRPr="004E5417" w14:paraId="6D035852" w14:textId="77777777" w:rsidTr="007C4DE5">
        <w:tc>
          <w:tcPr>
            <w:tcW w:w="3539" w:type="dxa"/>
          </w:tcPr>
          <w:p w14:paraId="1A68AE7B" w14:textId="77777777" w:rsidR="00E316F3" w:rsidRPr="00893A26" w:rsidRDefault="00661996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Koordynator przedmiotu</w:t>
            </w:r>
          </w:p>
        </w:tc>
        <w:tc>
          <w:tcPr>
            <w:tcW w:w="5091" w:type="dxa"/>
          </w:tcPr>
          <w:p w14:paraId="3CFA650C" w14:textId="4A8D0368" w:rsidR="00E316F3" w:rsidRPr="00893A26" w:rsidRDefault="00C83E65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Dr hab. Agnieszka Ciurzyńska, prof. SGGW</w:t>
            </w:r>
          </w:p>
        </w:tc>
      </w:tr>
    </w:tbl>
    <w:p w14:paraId="34602F43" w14:textId="77777777" w:rsidR="005143E8" w:rsidRPr="00893A26" w:rsidRDefault="00FD3E5E" w:rsidP="00202B66">
      <w:pPr>
        <w:pStyle w:val="Nagwek1"/>
        <w:rPr>
          <w:rFonts w:cstheme="majorHAnsi"/>
          <w:color w:val="auto"/>
          <w:sz w:val="24"/>
          <w:lang w:val="pl-PL"/>
        </w:rPr>
      </w:pPr>
      <w:r w:rsidRPr="00893A26">
        <w:rPr>
          <w:rFonts w:cstheme="majorHAnsi"/>
          <w:color w:val="auto"/>
          <w:sz w:val="24"/>
          <w:lang w:val="pl-PL"/>
        </w:rPr>
        <w:t>Wprowadzenie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893A26" w:rsidRPr="00893A26" w14:paraId="11B70CC3" w14:textId="77777777" w:rsidTr="007C4DE5">
        <w:tc>
          <w:tcPr>
            <w:tcW w:w="3539" w:type="dxa"/>
          </w:tcPr>
          <w:p w14:paraId="6901DF59" w14:textId="77777777" w:rsidR="004B726D" w:rsidRPr="00893A26" w:rsidRDefault="00661996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Scenariusz nr</w:t>
            </w:r>
          </w:p>
        </w:tc>
        <w:tc>
          <w:tcPr>
            <w:tcW w:w="5091" w:type="dxa"/>
          </w:tcPr>
          <w:p w14:paraId="07E25A83" w14:textId="1EC87D68" w:rsidR="004B726D" w:rsidRPr="00893A26" w:rsidRDefault="00C83E65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1</w:t>
            </w:r>
          </w:p>
        </w:tc>
      </w:tr>
      <w:tr w:rsidR="00893A26" w:rsidRPr="004E5417" w14:paraId="45F07658" w14:textId="77777777" w:rsidTr="007C4DE5">
        <w:tc>
          <w:tcPr>
            <w:tcW w:w="3539" w:type="dxa"/>
          </w:tcPr>
          <w:p w14:paraId="36715F05" w14:textId="77777777" w:rsidR="0044797C" w:rsidRPr="00893A26" w:rsidRDefault="00661996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Temat zajęć/blok tematyczny</w:t>
            </w:r>
          </w:p>
        </w:tc>
        <w:tc>
          <w:tcPr>
            <w:tcW w:w="5091" w:type="dxa"/>
          </w:tcPr>
          <w:p w14:paraId="365715EA" w14:textId="1924E36C" w:rsidR="0044797C" w:rsidRPr="00893A26" w:rsidRDefault="00C83E65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Zarządzanie środowiskiem w przemyśle spoż</w:t>
            </w:r>
            <w:r w:rsidR="004E5417">
              <w:rPr>
                <w:rFonts w:asciiTheme="majorHAnsi" w:hAnsiTheme="majorHAnsi" w:cstheme="majorHAnsi"/>
                <w:lang w:val="pl-PL"/>
              </w:rPr>
              <w:t>ywczym</w:t>
            </w:r>
          </w:p>
        </w:tc>
      </w:tr>
      <w:tr w:rsidR="00893A26" w:rsidRPr="00893A26" w14:paraId="5E6E94A5" w14:textId="77777777" w:rsidTr="007C4DE5">
        <w:tc>
          <w:tcPr>
            <w:tcW w:w="3539" w:type="dxa"/>
          </w:tcPr>
          <w:p w14:paraId="34F8DA9F" w14:textId="77777777" w:rsidR="005143E8" w:rsidRPr="00893A26" w:rsidRDefault="00661996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Forma zajęć</w:t>
            </w:r>
          </w:p>
        </w:tc>
        <w:tc>
          <w:tcPr>
            <w:tcW w:w="5091" w:type="dxa"/>
          </w:tcPr>
          <w:p w14:paraId="49E7D8A2" w14:textId="0537A43A" w:rsidR="005143E8" w:rsidRPr="00893A26" w:rsidRDefault="00E62EB0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Wykład/</w:t>
            </w:r>
            <w:r w:rsidR="00C83E65" w:rsidRPr="00893A26">
              <w:rPr>
                <w:rFonts w:asciiTheme="majorHAnsi" w:hAnsiTheme="majorHAnsi" w:cstheme="majorHAnsi"/>
                <w:lang w:val="pl-PL"/>
              </w:rPr>
              <w:t>Ć</w:t>
            </w:r>
            <w:r w:rsidR="00C551F5" w:rsidRPr="00893A26">
              <w:rPr>
                <w:rFonts w:asciiTheme="majorHAnsi" w:hAnsiTheme="majorHAnsi" w:cstheme="majorHAnsi"/>
                <w:lang w:val="pl-PL"/>
              </w:rPr>
              <w:t>wiczenia</w:t>
            </w:r>
            <w:r w:rsidR="00C83E65" w:rsidRPr="00893A26">
              <w:rPr>
                <w:rFonts w:asciiTheme="majorHAnsi" w:hAnsiTheme="majorHAnsi" w:cstheme="majorHAnsi"/>
                <w:lang w:val="pl-PL"/>
              </w:rPr>
              <w:t xml:space="preserve"> audytoryjne</w:t>
            </w:r>
          </w:p>
        </w:tc>
      </w:tr>
      <w:tr w:rsidR="00893A26" w:rsidRPr="00893A26" w14:paraId="096A941D" w14:textId="77777777" w:rsidTr="00E62EB0">
        <w:tc>
          <w:tcPr>
            <w:tcW w:w="3539" w:type="dxa"/>
          </w:tcPr>
          <w:p w14:paraId="534956F5" w14:textId="77777777" w:rsidR="005143E8" w:rsidRPr="00893A26" w:rsidRDefault="00661996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Czas realizacji jednostki dydaktycznej/bloku tematycznego</w:t>
            </w:r>
          </w:p>
        </w:tc>
        <w:tc>
          <w:tcPr>
            <w:tcW w:w="5091" w:type="dxa"/>
          </w:tcPr>
          <w:p w14:paraId="3F99C6C0" w14:textId="3D276BF2" w:rsidR="005143E8" w:rsidRPr="00893A26" w:rsidRDefault="00E62EB0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90 min/</w:t>
            </w:r>
            <w:r w:rsidR="00C83E65" w:rsidRPr="00893A26">
              <w:rPr>
                <w:rFonts w:asciiTheme="majorHAnsi" w:hAnsiTheme="majorHAnsi" w:cstheme="majorHAnsi"/>
                <w:lang w:val="pl-PL"/>
              </w:rPr>
              <w:t>13</w:t>
            </w:r>
            <w:r w:rsidR="00C551F5" w:rsidRPr="00893A26">
              <w:rPr>
                <w:rFonts w:asciiTheme="majorHAnsi" w:hAnsiTheme="majorHAnsi" w:cstheme="majorHAnsi"/>
                <w:lang w:val="pl-PL"/>
              </w:rPr>
              <w:t>5 minut</w:t>
            </w:r>
          </w:p>
        </w:tc>
      </w:tr>
      <w:tr w:rsidR="00893A26" w:rsidRPr="004E5417" w14:paraId="2A443931" w14:textId="77777777" w:rsidTr="007C4DE5">
        <w:tc>
          <w:tcPr>
            <w:tcW w:w="3539" w:type="dxa"/>
          </w:tcPr>
          <w:p w14:paraId="58C0C046" w14:textId="77777777" w:rsidR="005143E8" w:rsidRPr="00893A26" w:rsidRDefault="00661996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Cel główny jednostki dydaktycznej/bloku tematycznego</w:t>
            </w:r>
          </w:p>
        </w:tc>
        <w:tc>
          <w:tcPr>
            <w:tcW w:w="5091" w:type="dxa"/>
          </w:tcPr>
          <w:p w14:paraId="638B85BC" w14:textId="77777777" w:rsidR="00892830" w:rsidRPr="00893A26" w:rsidRDefault="00C83E65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Z</w:t>
            </w:r>
            <w:r w:rsidR="00C551F5" w:rsidRPr="00893A26">
              <w:rPr>
                <w:rFonts w:asciiTheme="majorHAnsi" w:hAnsiTheme="majorHAnsi" w:cstheme="majorHAnsi"/>
                <w:lang w:val="pl-PL"/>
              </w:rPr>
              <w:t xml:space="preserve">apoznanie studentów </w:t>
            </w:r>
            <w:r w:rsidR="00892830" w:rsidRPr="00893A26">
              <w:rPr>
                <w:rFonts w:asciiTheme="majorHAnsi" w:hAnsiTheme="majorHAnsi" w:cstheme="majorHAnsi"/>
                <w:lang w:val="pl-PL"/>
              </w:rPr>
              <w:t xml:space="preserve"> z aspektami środowiskowymi występującymi w realnym zakładzie przetwórstwa spożywczego.</w:t>
            </w:r>
          </w:p>
          <w:p w14:paraId="759D2FEB" w14:textId="1B047459" w:rsidR="00892830" w:rsidRPr="00893A26" w:rsidRDefault="00892830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 xml:space="preserve">Zapoznanie i analiza procesu technologicznego produkcji </w:t>
            </w:r>
            <w:r w:rsidR="00296822" w:rsidRPr="00893A26">
              <w:rPr>
                <w:rFonts w:asciiTheme="majorHAnsi" w:hAnsiTheme="majorHAnsi" w:cstheme="majorHAnsi"/>
                <w:lang w:val="pl-PL"/>
              </w:rPr>
              <w:t xml:space="preserve">cukierków </w:t>
            </w:r>
            <w:r w:rsidR="009535FE" w:rsidRPr="00893A26">
              <w:rPr>
                <w:rFonts w:asciiTheme="majorHAnsi" w:hAnsiTheme="majorHAnsi" w:cstheme="majorHAnsi"/>
                <w:lang w:val="pl-PL"/>
              </w:rPr>
              <w:t xml:space="preserve">(pudrowe, karmelki) </w:t>
            </w:r>
            <w:r w:rsidR="00296822" w:rsidRPr="00893A26">
              <w:rPr>
                <w:rFonts w:asciiTheme="majorHAnsi" w:hAnsiTheme="majorHAnsi" w:cstheme="majorHAnsi"/>
                <w:lang w:val="pl-PL"/>
              </w:rPr>
              <w:t xml:space="preserve">i </w:t>
            </w:r>
            <w:r w:rsidR="004E01FC" w:rsidRPr="00893A26">
              <w:rPr>
                <w:rFonts w:asciiTheme="majorHAnsi" w:hAnsiTheme="majorHAnsi" w:cstheme="majorHAnsi"/>
                <w:lang w:val="pl-PL"/>
              </w:rPr>
              <w:t xml:space="preserve">suplementów diety w postaci </w:t>
            </w:r>
            <w:r w:rsidRPr="00893A26">
              <w:rPr>
                <w:rFonts w:asciiTheme="majorHAnsi" w:hAnsiTheme="majorHAnsi" w:cstheme="majorHAnsi"/>
                <w:lang w:val="pl-PL"/>
              </w:rPr>
              <w:t>kapsułek/tabletek z pakowaniem w blistry i kartoniki.</w:t>
            </w:r>
          </w:p>
        </w:tc>
      </w:tr>
      <w:tr w:rsidR="00893A26" w:rsidRPr="004E5417" w14:paraId="500C4352" w14:textId="77777777" w:rsidTr="007C4DE5">
        <w:tc>
          <w:tcPr>
            <w:tcW w:w="3539" w:type="dxa"/>
          </w:tcPr>
          <w:p w14:paraId="1652D928" w14:textId="77777777" w:rsidR="005143E8" w:rsidRPr="00893A26" w:rsidRDefault="00661996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Cele szczegółowe jednostki dydaktycznej/bloku tematycznego/modułu</w:t>
            </w:r>
          </w:p>
        </w:tc>
        <w:tc>
          <w:tcPr>
            <w:tcW w:w="5091" w:type="dxa"/>
          </w:tcPr>
          <w:p w14:paraId="315841F7" w14:textId="1AF03AAB" w:rsidR="00892830" w:rsidRPr="00893A26" w:rsidRDefault="00892830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Z</w:t>
            </w:r>
            <w:r w:rsidR="00C551F5" w:rsidRPr="00893A26">
              <w:rPr>
                <w:rFonts w:asciiTheme="majorHAnsi" w:hAnsiTheme="majorHAnsi" w:cstheme="majorHAnsi"/>
                <w:lang w:val="pl-PL"/>
              </w:rPr>
              <w:t>rozumienie kluczowych pojęć</w:t>
            </w:r>
            <w:r w:rsidRPr="00893A26">
              <w:rPr>
                <w:rFonts w:asciiTheme="majorHAnsi" w:hAnsiTheme="majorHAnsi" w:cstheme="majorHAnsi"/>
                <w:lang w:val="pl-PL"/>
              </w:rPr>
              <w:t xml:space="preserve"> i opracowanie koncepcji wdrożenia systemu zarządzania środowiskowego (np. ISO 14001).</w:t>
            </w:r>
          </w:p>
          <w:p w14:paraId="03618A88" w14:textId="6FC167AC" w:rsidR="005143E8" w:rsidRPr="00893A26" w:rsidRDefault="00892830" w:rsidP="00202B66">
            <w:pPr>
              <w:spacing w:before="100" w:beforeAutospacing="1" w:after="100" w:afterAutospacing="1"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lastRenderedPageBreak/>
              <w:t xml:space="preserve">Przygotowanie studentów do samodzielnej oceny </w:t>
            </w:r>
            <w:proofErr w:type="spellStart"/>
            <w:r w:rsidRPr="00893A26">
              <w:rPr>
                <w:rFonts w:asciiTheme="majorHAnsi" w:hAnsiTheme="majorHAnsi" w:cstheme="majorHAnsi"/>
                <w:lang w:val="pl-PL"/>
              </w:rPr>
              <w:t>ryzyk</w:t>
            </w:r>
            <w:proofErr w:type="spellEnd"/>
            <w:r w:rsidRPr="00893A26">
              <w:rPr>
                <w:rFonts w:asciiTheme="majorHAnsi" w:hAnsiTheme="majorHAnsi" w:cstheme="majorHAnsi"/>
                <w:lang w:val="pl-PL"/>
              </w:rPr>
              <w:t xml:space="preserve"> środowiskowych oraz tworzenia planów minimalizacji.</w:t>
            </w:r>
          </w:p>
        </w:tc>
      </w:tr>
      <w:tr w:rsidR="00893A26" w:rsidRPr="004E5417" w14:paraId="690CDFAC" w14:textId="77777777" w:rsidTr="007C4DE5">
        <w:tc>
          <w:tcPr>
            <w:tcW w:w="3539" w:type="dxa"/>
          </w:tcPr>
          <w:p w14:paraId="017F784F" w14:textId="77777777" w:rsidR="005143E8" w:rsidRPr="00893A26" w:rsidRDefault="00661996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lastRenderedPageBreak/>
              <w:t>Wymagania techniczne do realizacji jednostki dydaktycznej</w:t>
            </w:r>
          </w:p>
        </w:tc>
        <w:tc>
          <w:tcPr>
            <w:tcW w:w="5091" w:type="dxa"/>
          </w:tcPr>
          <w:p w14:paraId="1237282C" w14:textId="2322055F" w:rsidR="005143E8" w:rsidRPr="00893A26" w:rsidRDefault="00C83E65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K</w:t>
            </w:r>
            <w:r w:rsidR="00C551F5" w:rsidRPr="00893A26">
              <w:rPr>
                <w:rFonts w:asciiTheme="majorHAnsi" w:hAnsiTheme="majorHAnsi" w:cstheme="majorHAnsi"/>
                <w:lang w:val="pl-PL"/>
              </w:rPr>
              <w:t xml:space="preserve">omputer, projektor, dostęp do </w:t>
            </w:r>
            <w:proofErr w:type="spellStart"/>
            <w:r w:rsidR="00C551F5" w:rsidRPr="00893A26">
              <w:rPr>
                <w:rFonts w:asciiTheme="majorHAnsi" w:hAnsiTheme="majorHAnsi" w:cstheme="majorHAnsi"/>
                <w:lang w:val="pl-PL"/>
              </w:rPr>
              <w:t>internetu</w:t>
            </w:r>
            <w:proofErr w:type="spellEnd"/>
          </w:p>
        </w:tc>
      </w:tr>
      <w:tr w:rsidR="00893A26" w:rsidRPr="00893A26" w14:paraId="73B48C1B" w14:textId="77777777" w:rsidTr="007C4DE5">
        <w:tc>
          <w:tcPr>
            <w:tcW w:w="3539" w:type="dxa"/>
          </w:tcPr>
          <w:p w14:paraId="2DEDBDF6" w14:textId="77777777" w:rsidR="005143E8" w:rsidRPr="00893A26" w:rsidRDefault="00661996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Czynności organizacyjne i przygotowawcze</w:t>
            </w:r>
          </w:p>
        </w:tc>
        <w:tc>
          <w:tcPr>
            <w:tcW w:w="5091" w:type="dxa"/>
          </w:tcPr>
          <w:p w14:paraId="149D5AE4" w14:textId="76F7BC61" w:rsidR="005143E8" w:rsidRPr="00893A26" w:rsidRDefault="00C83E65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P</w:t>
            </w:r>
            <w:r w:rsidR="00C551F5" w:rsidRPr="00893A26">
              <w:rPr>
                <w:rFonts w:asciiTheme="majorHAnsi" w:hAnsiTheme="majorHAnsi" w:cstheme="majorHAnsi"/>
                <w:lang w:val="pl-PL"/>
              </w:rPr>
              <w:t>rzygotowanie materiałów, ustawienie sprzętu</w:t>
            </w:r>
          </w:p>
        </w:tc>
      </w:tr>
    </w:tbl>
    <w:p w14:paraId="706FD93F" w14:textId="77777777" w:rsidR="005143E8" w:rsidRPr="00893A26" w:rsidRDefault="00521628" w:rsidP="00202B66">
      <w:pPr>
        <w:pStyle w:val="Nagwek1"/>
        <w:rPr>
          <w:rFonts w:cstheme="majorHAnsi"/>
          <w:color w:val="auto"/>
          <w:sz w:val="24"/>
          <w:lang w:val="pl-PL"/>
        </w:rPr>
      </w:pPr>
      <w:r w:rsidRPr="00893A26">
        <w:rPr>
          <w:rFonts w:cstheme="majorHAnsi"/>
          <w:color w:val="auto"/>
          <w:sz w:val="24"/>
          <w:lang w:val="pl-PL"/>
        </w:rPr>
        <w:t>Harmonogram zajęć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893A26" w:rsidRPr="00893A26" w14:paraId="26EE175E" w14:textId="77777777" w:rsidTr="007C4DE5">
        <w:tc>
          <w:tcPr>
            <w:tcW w:w="3539" w:type="dxa"/>
          </w:tcPr>
          <w:p w14:paraId="0DEE4664" w14:textId="77777777" w:rsidR="005143E8" w:rsidRPr="00893A26" w:rsidRDefault="00661996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Nazwa zagadnienia 1</w:t>
            </w:r>
          </w:p>
        </w:tc>
        <w:tc>
          <w:tcPr>
            <w:tcW w:w="5091" w:type="dxa"/>
          </w:tcPr>
          <w:p w14:paraId="090F3197" w14:textId="1585C3DE" w:rsidR="00631F50" w:rsidRPr="00893A26" w:rsidRDefault="004E5417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Wprowadzenie teoretyczne</w:t>
            </w:r>
          </w:p>
        </w:tc>
      </w:tr>
      <w:tr w:rsidR="00893A26" w:rsidRPr="00893A26" w14:paraId="61479F4A" w14:textId="77777777" w:rsidTr="007C4DE5">
        <w:tc>
          <w:tcPr>
            <w:tcW w:w="3539" w:type="dxa"/>
          </w:tcPr>
          <w:p w14:paraId="17033CC1" w14:textId="77777777" w:rsidR="005143E8" w:rsidRPr="00893A26" w:rsidRDefault="00661996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723E7627" w14:textId="09403906" w:rsidR="005143E8" w:rsidRPr="00893A26" w:rsidRDefault="00B95FAC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45</w:t>
            </w:r>
            <w:r w:rsidR="00C83E65" w:rsidRPr="00893A26">
              <w:rPr>
                <w:rFonts w:asciiTheme="majorHAnsi" w:hAnsiTheme="majorHAnsi" w:cstheme="majorHAnsi"/>
                <w:lang w:val="pl-PL"/>
              </w:rPr>
              <w:t xml:space="preserve"> min</w:t>
            </w:r>
          </w:p>
        </w:tc>
      </w:tr>
      <w:tr w:rsidR="00893A26" w:rsidRPr="004E5417" w14:paraId="7DD0EEE4" w14:textId="77777777" w:rsidTr="007C4DE5">
        <w:tc>
          <w:tcPr>
            <w:tcW w:w="3539" w:type="dxa"/>
          </w:tcPr>
          <w:p w14:paraId="13B6D418" w14:textId="77777777" w:rsidR="005143E8" w:rsidRPr="00893A26" w:rsidRDefault="00661996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Sekwencja działań, zadań ćwiczeń lub innych aktywności w ramach zagadnienia 1</w:t>
            </w:r>
          </w:p>
        </w:tc>
        <w:tc>
          <w:tcPr>
            <w:tcW w:w="5091" w:type="dxa"/>
          </w:tcPr>
          <w:p w14:paraId="51ACE142" w14:textId="74ED2F96" w:rsidR="00B95FAC" w:rsidRPr="00893A26" w:rsidRDefault="00B95FAC" w:rsidP="00202B66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spacing w:before="100" w:beforeAutospacing="1" w:after="100" w:afterAutospacing="1" w:line="276" w:lineRule="auto"/>
              <w:ind w:left="463" w:hanging="425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Charakterystyka branży</w:t>
            </w:r>
            <w:r w:rsidR="009D0D70" w:rsidRPr="00893A26">
              <w:rPr>
                <w:rFonts w:asciiTheme="majorHAnsi" w:hAnsiTheme="majorHAnsi" w:cstheme="majorHAnsi"/>
                <w:lang w:val="pl-PL"/>
              </w:rPr>
              <w:t xml:space="preserve"> cukierniczej i</w:t>
            </w:r>
            <w:r w:rsidR="009535FE" w:rsidRPr="00893A26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Pr="00893A26">
              <w:rPr>
                <w:rFonts w:asciiTheme="majorHAnsi" w:hAnsiTheme="majorHAnsi" w:cstheme="majorHAnsi"/>
                <w:lang w:val="pl-PL"/>
              </w:rPr>
              <w:t xml:space="preserve">suplementów = wysoki poziom higieny, duże zużycie energii i sprężonego powietrza, </w:t>
            </w:r>
            <w:r w:rsidR="004E01FC" w:rsidRPr="00893A26">
              <w:rPr>
                <w:rFonts w:asciiTheme="majorHAnsi" w:hAnsiTheme="majorHAnsi" w:cstheme="majorHAnsi"/>
                <w:lang w:val="pl-PL"/>
              </w:rPr>
              <w:t>dużo</w:t>
            </w:r>
            <w:r w:rsidRPr="00893A26">
              <w:rPr>
                <w:rFonts w:asciiTheme="majorHAnsi" w:hAnsiTheme="majorHAnsi" w:cstheme="majorHAnsi"/>
                <w:lang w:val="pl-PL"/>
              </w:rPr>
              <w:t xml:space="preserve"> odpadów opakowaniowych.</w:t>
            </w:r>
          </w:p>
          <w:p w14:paraId="4D1596B4" w14:textId="3B4BB55D" w:rsidR="00B95FAC" w:rsidRPr="00893A26" w:rsidRDefault="00B95FAC" w:rsidP="00202B66">
            <w:pPr>
              <w:numPr>
                <w:ilvl w:val="0"/>
                <w:numId w:val="11"/>
              </w:numPr>
              <w:spacing w:before="100" w:beforeAutospacing="1" w:after="100" w:afterAutospacing="1" w:line="276" w:lineRule="auto"/>
              <w:ind w:left="463" w:hanging="425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Trend rynkowy: wymóg certyfikacji ISO 14001, LCA produktów, zrównoważone opakowania.</w:t>
            </w:r>
          </w:p>
          <w:p w14:paraId="3639BE5A" w14:textId="34610D63" w:rsidR="00B95FAC" w:rsidRPr="00893A26" w:rsidRDefault="00B95FAC" w:rsidP="00202B66">
            <w:pPr>
              <w:numPr>
                <w:ilvl w:val="0"/>
                <w:numId w:val="11"/>
              </w:numPr>
              <w:spacing w:before="100" w:beforeAutospacing="1" w:after="100" w:afterAutospacing="1" w:line="276" w:lineRule="auto"/>
              <w:ind w:left="463" w:hanging="425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 xml:space="preserve">Zróżnicowany profil odpadów opakowaniowych w zależności od portfela produktów; produkcja kontraktowa (mniejsza powtarzalność serii i przewidywalność, większa różnorodność materiałów, mniejsze zapasy, surowce i materiały pod zamówienie, problem MOQ dla materiałów i surowców, mnożnik MOQ jako podstawowe kryterium wielkości partii), a oferta własna – planowanie produkcji. </w:t>
            </w:r>
          </w:p>
          <w:p w14:paraId="5098D8FF" w14:textId="5B53BAFF" w:rsidR="000B73CF" w:rsidRPr="00893A26" w:rsidRDefault="000B73CF" w:rsidP="00202B66">
            <w:pPr>
              <w:numPr>
                <w:ilvl w:val="0"/>
                <w:numId w:val="11"/>
              </w:numPr>
              <w:spacing w:before="100" w:beforeAutospacing="1" w:after="100" w:afterAutospacing="1" w:line="276" w:lineRule="auto"/>
              <w:ind w:left="463" w:hanging="425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Nieprawidłowości w gospodarce magazynowej a rentowność produkcji (odpady opakowaniowe drogich materiałów mogą pochłonąć całość zysku).</w:t>
            </w:r>
          </w:p>
          <w:p w14:paraId="12C9881B" w14:textId="77777777" w:rsidR="000B73CF" w:rsidRPr="00893A26" w:rsidRDefault="000B73CF" w:rsidP="00202B66">
            <w:pPr>
              <w:numPr>
                <w:ilvl w:val="0"/>
                <w:numId w:val="11"/>
              </w:numPr>
              <w:spacing w:before="100" w:beforeAutospacing="1" w:after="100" w:afterAutospacing="1" w:line="276" w:lineRule="auto"/>
              <w:ind w:left="463" w:hanging="425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Koszty utylizacji odpadów produkcyjnych, końcówek serii, surowców i materiałów przeterminowanych.</w:t>
            </w:r>
          </w:p>
          <w:p w14:paraId="67F35A02" w14:textId="7101BD42" w:rsidR="00B95FAC" w:rsidRPr="00893A26" w:rsidRDefault="000B73CF" w:rsidP="00202B66">
            <w:pPr>
              <w:numPr>
                <w:ilvl w:val="0"/>
                <w:numId w:val="11"/>
              </w:numPr>
              <w:spacing w:before="100" w:beforeAutospacing="1" w:after="100" w:afterAutospacing="1" w:line="276" w:lineRule="auto"/>
              <w:ind w:left="463" w:hanging="425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 xml:space="preserve">Odzysk i redukcja strat – segregacja i </w:t>
            </w:r>
            <w:proofErr w:type="spellStart"/>
            <w:r w:rsidRPr="00893A26">
              <w:rPr>
                <w:rFonts w:asciiTheme="majorHAnsi" w:hAnsiTheme="majorHAnsi" w:cstheme="majorHAnsi"/>
                <w:lang w:val="pl-PL"/>
              </w:rPr>
              <w:t>deblistrowanie</w:t>
            </w:r>
            <w:proofErr w:type="spellEnd"/>
            <w:r w:rsidRPr="00893A26">
              <w:rPr>
                <w:rFonts w:asciiTheme="majorHAnsi" w:hAnsiTheme="majorHAnsi" w:cstheme="majorHAnsi"/>
                <w:lang w:val="pl-PL"/>
              </w:rPr>
              <w:t xml:space="preserve">. </w:t>
            </w:r>
          </w:p>
        </w:tc>
      </w:tr>
      <w:tr w:rsidR="00893A26" w:rsidRPr="004E5417" w14:paraId="16CB1ADC" w14:textId="77777777" w:rsidTr="007C4DE5">
        <w:tc>
          <w:tcPr>
            <w:tcW w:w="3539" w:type="dxa"/>
          </w:tcPr>
          <w:p w14:paraId="53699DCF" w14:textId="77777777" w:rsidR="005143E8" w:rsidRPr="00893A26" w:rsidRDefault="00661996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Nazwa zagadnienia 2</w:t>
            </w:r>
          </w:p>
        </w:tc>
        <w:tc>
          <w:tcPr>
            <w:tcW w:w="5091" w:type="dxa"/>
          </w:tcPr>
          <w:p w14:paraId="15D7E724" w14:textId="701EB52B" w:rsidR="005143E8" w:rsidRPr="00893A26" w:rsidRDefault="00B95FAC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ANALIZA PROCESU TECHNOLOGICZNEGO</w:t>
            </w:r>
            <w:r w:rsidR="009D0D70" w:rsidRPr="00893A26">
              <w:rPr>
                <w:rFonts w:asciiTheme="majorHAnsi" w:hAnsiTheme="majorHAnsi" w:cstheme="majorHAnsi"/>
                <w:lang w:val="pl-PL"/>
              </w:rPr>
              <w:t xml:space="preserve"> i wskazanie aspektów środowiskowych</w:t>
            </w:r>
          </w:p>
        </w:tc>
      </w:tr>
      <w:tr w:rsidR="00893A26" w:rsidRPr="00893A26" w14:paraId="7AAAAC6E" w14:textId="77777777" w:rsidTr="007C4DE5">
        <w:tc>
          <w:tcPr>
            <w:tcW w:w="3539" w:type="dxa"/>
          </w:tcPr>
          <w:p w14:paraId="08D2280B" w14:textId="77777777" w:rsidR="005143E8" w:rsidRPr="00893A26" w:rsidRDefault="00661996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0156D15E" w14:textId="4886F75F" w:rsidR="005143E8" w:rsidRPr="00893A26" w:rsidRDefault="00B95FAC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30 min</w:t>
            </w:r>
          </w:p>
        </w:tc>
      </w:tr>
      <w:tr w:rsidR="00893A26" w:rsidRPr="004E5417" w14:paraId="613FDD3B" w14:textId="77777777" w:rsidTr="007C4DE5">
        <w:tc>
          <w:tcPr>
            <w:tcW w:w="3539" w:type="dxa"/>
          </w:tcPr>
          <w:p w14:paraId="00A5FB64" w14:textId="77777777" w:rsidR="005143E8" w:rsidRPr="00893A26" w:rsidRDefault="00661996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Sekwencja działań, zadań ćwiczeń lub innych aktywności w ramach zagadnienia 2</w:t>
            </w:r>
          </w:p>
        </w:tc>
        <w:tc>
          <w:tcPr>
            <w:tcW w:w="5091" w:type="dxa"/>
          </w:tcPr>
          <w:p w14:paraId="3CB28E92" w14:textId="346B414B" w:rsidR="004E01FC" w:rsidRPr="004E5417" w:rsidRDefault="004E01FC" w:rsidP="00202B66">
            <w:pPr>
              <w:pStyle w:val="Akapitzlist"/>
              <w:numPr>
                <w:ilvl w:val="0"/>
                <w:numId w:val="18"/>
              </w:numPr>
              <w:spacing w:line="276" w:lineRule="auto"/>
              <w:outlineLvl w:val="2"/>
              <w:rPr>
                <w:rFonts w:asciiTheme="majorHAnsi" w:hAnsiTheme="majorHAnsi" w:cstheme="majorHAnsi"/>
                <w:lang w:val="pl-PL"/>
              </w:rPr>
            </w:pPr>
            <w:r w:rsidRPr="004E5417">
              <w:rPr>
                <w:rFonts w:asciiTheme="majorHAnsi" w:hAnsiTheme="majorHAnsi" w:cstheme="majorHAnsi"/>
                <w:lang w:val="pl-PL"/>
              </w:rPr>
              <w:t>Przygotowanie schemat</w:t>
            </w:r>
            <w:r w:rsidR="002A02BC" w:rsidRPr="004E5417">
              <w:rPr>
                <w:rFonts w:asciiTheme="majorHAnsi" w:hAnsiTheme="majorHAnsi" w:cstheme="majorHAnsi"/>
                <w:lang w:val="pl-PL"/>
              </w:rPr>
              <w:t>u</w:t>
            </w:r>
            <w:r w:rsidRPr="004E5417">
              <w:rPr>
                <w:rFonts w:asciiTheme="majorHAnsi" w:hAnsiTheme="majorHAnsi" w:cstheme="majorHAnsi"/>
                <w:lang w:val="pl-PL"/>
              </w:rPr>
              <w:t xml:space="preserve"> procesu produkcji cukierków i</w:t>
            </w:r>
            <w:r w:rsidR="009535FE" w:rsidRPr="004E5417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Pr="004E5417">
              <w:rPr>
                <w:rFonts w:asciiTheme="majorHAnsi" w:hAnsiTheme="majorHAnsi" w:cstheme="majorHAnsi"/>
                <w:lang w:val="pl-PL"/>
              </w:rPr>
              <w:t xml:space="preserve">suplementów w kapsułkach/tabletkach z pakowaniem w blistry i kartoniki. (przykładowe linie) </w:t>
            </w:r>
          </w:p>
          <w:p w14:paraId="792ABD60" w14:textId="1800FA07" w:rsidR="00FF45D3" w:rsidRPr="004E5417" w:rsidRDefault="00FF45D3" w:rsidP="00202B66">
            <w:pPr>
              <w:pStyle w:val="Akapitzlist"/>
              <w:numPr>
                <w:ilvl w:val="0"/>
                <w:numId w:val="18"/>
              </w:numPr>
              <w:spacing w:line="276" w:lineRule="auto"/>
              <w:outlineLvl w:val="2"/>
              <w:rPr>
                <w:rFonts w:asciiTheme="majorHAnsi" w:hAnsiTheme="majorHAnsi" w:cstheme="majorHAnsi"/>
                <w:lang w:val="pl-PL"/>
              </w:rPr>
            </w:pPr>
            <w:r w:rsidRPr="004E5417">
              <w:rPr>
                <w:rFonts w:asciiTheme="majorHAnsi" w:hAnsiTheme="majorHAnsi" w:cstheme="majorHAnsi"/>
                <w:lang w:val="pl-PL"/>
              </w:rPr>
              <w:t>Maszyny i urządzenia</w:t>
            </w:r>
          </w:p>
          <w:p w14:paraId="11939ABC" w14:textId="530929D1" w:rsidR="00FF45D3" w:rsidRPr="004E5417" w:rsidRDefault="00FF45D3" w:rsidP="00202B66">
            <w:pPr>
              <w:pStyle w:val="Akapitzlist"/>
              <w:numPr>
                <w:ilvl w:val="0"/>
                <w:numId w:val="18"/>
              </w:numPr>
              <w:spacing w:line="276" w:lineRule="auto"/>
              <w:outlineLvl w:val="2"/>
              <w:rPr>
                <w:rFonts w:asciiTheme="majorHAnsi" w:hAnsiTheme="majorHAnsi" w:cstheme="majorHAnsi"/>
                <w:lang w:val="pl-PL"/>
              </w:rPr>
            </w:pPr>
            <w:r w:rsidRPr="004E5417">
              <w:rPr>
                <w:rFonts w:asciiTheme="majorHAnsi" w:hAnsiTheme="majorHAnsi" w:cstheme="majorHAnsi"/>
                <w:lang w:val="pl-PL"/>
              </w:rPr>
              <w:t>Personel i kompetencje</w:t>
            </w:r>
          </w:p>
          <w:p w14:paraId="4E4DD99C" w14:textId="6919DE3F" w:rsidR="00FF45D3" w:rsidRPr="004E5417" w:rsidRDefault="009D0D70" w:rsidP="00202B66">
            <w:pPr>
              <w:pStyle w:val="Akapitzlist"/>
              <w:numPr>
                <w:ilvl w:val="0"/>
                <w:numId w:val="18"/>
              </w:numPr>
              <w:spacing w:line="276" w:lineRule="auto"/>
              <w:outlineLvl w:val="2"/>
              <w:rPr>
                <w:rFonts w:asciiTheme="majorHAnsi" w:hAnsiTheme="majorHAnsi" w:cstheme="majorHAnsi"/>
                <w:lang w:val="pl-PL"/>
              </w:rPr>
            </w:pPr>
            <w:r w:rsidRPr="004E5417">
              <w:rPr>
                <w:rFonts w:asciiTheme="majorHAnsi" w:hAnsiTheme="majorHAnsi" w:cstheme="majorHAnsi"/>
                <w:lang w:val="pl-PL"/>
              </w:rPr>
              <w:t>Opis etapów produkcji pod kątem wpływu na środowisko.</w:t>
            </w:r>
          </w:p>
          <w:p w14:paraId="1BA2241E" w14:textId="37982836" w:rsidR="00FF45D3" w:rsidRPr="004E5417" w:rsidRDefault="00FF45D3" w:rsidP="00202B66">
            <w:pPr>
              <w:pStyle w:val="Akapitzlist"/>
              <w:numPr>
                <w:ilvl w:val="1"/>
                <w:numId w:val="18"/>
              </w:numPr>
              <w:spacing w:line="276" w:lineRule="auto"/>
              <w:outlineLvl w:val="2"/>
              <w:rPr>
                <w:rFonts w:asciiTheme="majorHAnsi" w:hAnsiTheme="majorHAnsi" w:cstheme="majorHAnsi"/>
                <w:lang w:val="pl-PL"/>
              </w:rPr>
            </w:pPr>
            <w:r w:rsidRPr="004E5417">
              <w:rPr>
                <w:rFonts w:asciiTheme="majorHAnsi" w:hAnsiTheme="majorHAnsi" w:cstheme="majorHAnsi"/>
                <w:lang w:val="pl-PL"/>
              </w:rPr>
              <w:t>Odpady produkcyjne</w:t>
            </w:r>
          </w:p>
          <w:p w14:paraId="365062B3" w14:textId="77777777" w:rsidR="00FF45D3" w:rsidRPr="00893A26" w:rsidRDefault="00FF45D3" w:rsidP="00202B66">
            <w:pPr>
              <w:numPr>
                <w:ilvl w:val="2"/>
                <w:numId w:val="18"/>
              </w:num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Odpady wsadu (pyły po odpylaniu, partie odrzucone).</w:t>
            </w:r>
          </w:p>
          <w:p w14:paraId="44E731A9" w14:textId="77777777" w:rsidR="00FF45D3" w:rsidRPr="00893A26" w:rsidRDefault="00FF45D3" w:rsidP="00202B66">
            <w:pPr>
              <w:numPr>
                <w:ilvl w:val="2"/>
                <w:numId w:val="18"/>
              </w:num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 xml:space="preserve">Folie PVC/PVDC/Al z </w:t>
            </w:r>
            <w:proofErr w:type="spellStart"/>
            <w:r w:rsidRPr="00893A26">
              <w:rPr>
                <w:rFonts w:asciiTheme="majorHAnsi" w:hAnsiTheme="majorHAnsi" w:cstheme="majorHAnsi"/>
                <w:lang w:val="pl-PL"/>
              </w:rPr>
              <w:t>blistrowania</w:t>
            </w:r>
            <w:proofErr w:type="spellEnd"/>
            <w:r w:rsidRPr="00893A26">
              <w:rPr>
                <w:rFonts w:asciiTheme="majorHAnsi" w:hAnsiTheme="majorHAnsi" w:cstheme="majorHAnsi"/>
                <w:lang w:val="pl-PL"/>
              </w:rPr>
              <w:t xml:space="preserve"> (kod 07 02 13 lub 15 01 02 w zależności od klasyfikacji). Częściowo odpad zmieszany.</w:t>
            </w:r>
          </w:p>
          <w:p w14:paraId="746908EB" w14:textId="77777777" w:rsidR="00FF45D3" w:rsidRPr="00893A26" w:rsidRDefault="00FF45D3" w:rsidP="00202B66">
            <w:pPr>
              <w:numPr>
                <w:ilvl w:val="2"/>
                <w:numId w:val="18"/>
              </w:num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 xml:space="preserve">Kartony, folie </w:t>
            </w:r>
            <w:proofErr w:type="spellStart"/>
            <w:r w:rsidRPr="00893A26">
              <w:rPr>
                <w:rFonts w:asciiTheme="majorHAnsi" w:hAnsiTheme="majorHAnsi" w:cstheme="majorHAnsi"/>
                <w:lang w:val="pl-PL"/>
              </w:rPr>
              <w:t>stretch</w:t>
            </w:r>
            <w:proofErr w:type="spellEnd"/>
            <w:r w:rsidRPr="00893A26">
              <w:rPr>
                <w:rFonts w:asciiTheme="majorHAnsi" w:hAnsiTheme="majorHAnsi" w:cstheme="majorHAnsi"/>
                <w:lang w:val="pl-PL"/>
              </w:rPr>
              <w:t>, palety uszkodzone.</w:t>
            </w:r>
          </w:p>
          <w:p w14:paraId="7C88081E" w14:textId="0F0643DE" w:rsidR="00FF45D3" w:rsidRPr="004E5417" w:rsidRDefault="00FF45D3" w:rsidP="00202B66">
            <w:pPr>
              <w:pStyle w:val="Akapitzlist"/>
              <w:numPr>
                <w:ilvl w:val="1"/>
                <w:numId w:val="18"/>
              </w:numPr>
              <w:spacing w:line="276" w:lineRule="auto"/>
              <w:outlineLvl w:val="2"/>
              <w:rPr>
                <w:rFonts w:asciiTheme="majorHAnsi" w:hAnsiTheme="majorHAnsi" w:cstheme="majorHAnsi"/>
                <w:lang w:val="pl-PL"/>
              </w:rPr>
            </w:pPr>
            <w:r w:rsidRPr="004E5417">
              <w:rPr>
                <w:rFonts w:asciiTheme="majorHAnsi" w:hAnsiTheme="majorHAnsi" w:cstheme="majorHAnsi"/>
                <w:lang w:val="pl-PL"/>
              </w:rPr>
              <w:t>Odpady komunalne</w:t>
            </w:r>
          </w:p>
          <w:p w14:paraId="09AC64B5" w14:textId="77777777" w:rsidR="00FF45D3" w:rsidRPr="00893A26" w:rsidRDefault="00FF45D3" w:rsidP="00202B66">
            <w:pPr>
              <w:numPr>
                <w:ilvl w:val="2"/>
                <w:numId w:val="18"/>
              </w:num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Zmieszane, tworzywa, papier – generowane przez obsługę linii.</w:t>
            </w:r>
          </w:p>
          <w:p w14:paraId="35A02655" w14:textId="77777777" w:rsidR="00FF45D3" w:rsidRPr="00893A26" w:rsidRDefault="00FF45D3" w:rsidP="00202B66">
            <w:pPr>
              <w:numPr>
                <w:ilvl w:val="2"/>
                <w:numId w:val="18"/>
              </w:num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Odpady z zaplecza socjalnego.</w:t>
            </w:r>
          </w:p>
          <w:p w14:paraId="5BEB55A8" w14:textId="075804A9" w:rsidR="00FF45D3" w:rsidRPr="004E5417" w:rsidRDefault="00FF45D3" w:rsidP="00202B66">
            <w:pPr>
              <w:pStyle w:val="Akapitzlist"/>
              <w:numPr>
                <w:ilvl w:val="1"/>
                <w:numId w:val="18"/>
              </w:numPr>
              <w:spacing w:line="276" w:lineRule="auto"/>
              <w:outlineLvl w:val="2"/>
              <w:rPr>
                <w:rFonts w:asciiTheme="majorHAnsi" w:hAnsiTheme="majorHAnsi" w:cstheme="majorHAnsi"/>
                <w:lang w:val="pl-PL"/>
              </w:rPr>
            </w:pPr>
            <w:r w:rsidRPr="004E5417">
              <w:rPr>
                <w:rFonts w:asciiTheme="majorHAnsi" w:hAnsiTheme="majorHAnsi" w:cstheme="majorHAnsi"/>
                <w:lang w:val="pl-PL"/>
              </w:rPr>
              <w:t>Zużycie energii</w:t>
            </w:r>
          </w:p>
          <w:p w14:paraId="6E41F282" w14:textId="77777777" w:rsidR="00FF45D3" w:rsidRPr="00893A26" w:rsidRDefault="00FF45D3" w:rsidP="00202B66">
            <w:pPr>
              <w:numPr>
                <w:ilvl w:val="2"/>
                <w:numId w:val="18"/>
              </w:num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 xml:space="preserve">Zasilanie maszyn wysokiej mocy (granulator, </w:t>
            </w:r>
            <w:proofErr w:type="spellStart"/>
            <w:r w:rsidRPr="00893A26">
              <w:rPr>
                <w:rFonts w:asciiTheme="majorHAnsi" w:hAnsiTheme="majorHAnsi" w:cstheme="majorHAnsi"/>
                <w:lang w:val="pl-PL"/>
              </w:rPr>
              <w:t>tabletarka</w:t>
            </w:r>
            <w:proofErr w:type="spellEnd"/>
            <w:r w:rsidRPr="00893A26">
              <w:rPr>
                <w:rFonts w:asciiTheme="majorHAnsi" w:hAnsiTheme="majorHAnsi" w:cstheme="majorHAnsi"/>
                <w:lang w:val="pl-PL"/>
              </w:rPr>
              <w:t xml:space="preserve">, </w:t>
            </w:r>
            <w:proofErr w:type="spellStart"/>
            <w:r w:rsidRPr="00893A26">
              <w:rPr>
                <w:rFonts w:asciiTheme="majorHAnsi" w:hAnsiTheme="majorHAnsi" w:cstheme="majorHAnsi"/>
                <w:lang w:val="pl-PL"/>
              </w:rPr>
              <w:t>blisterpak</w:t>
            </w:r>
            <w:proofErr w:type="spellEnd"/>
            <w:r w:rsidRPr="00893A26">
              <w:rPr>
                <w:rFonts w:asciiTheme="majorHAnsi" w:hAnsiTheme="majorHAnsi" w:cstheme="majorHAnsi"/>
                <w:lang w:val="pl-PL"/>
              </w:rPr>
              <w:t>).</w:t>
            </w:r>
          </w:p>
          <w:p w14:paraId="73015551" w14:textId="77777777" w:rsidR="00FF45D3" w:rsidRPr="00893A26" w:rsidRDefault="00FF45D3" w:rsidP="00202B66">
            <w:pPr>
              <w:numPr>
                <w:ilvl w:val="2"/>
                <w:numId w:val="18"/>
              </w:num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HVAC – stałe duże obciążenie.</w:t>
            </w:r>
          </w:p>
          <w:p w14:paraId="1532FA71" w14:textId="77777777" w:rsidR="00FF45D3" w:rsidRPr="00893A26" w:rsidRDefault="00FF45D3" w:rsidP="00202B66">
            <w:pPr>
              <w:numPr>
                <w:ilvl w:val="2"/>
                <w:numId w:val="18"/>
              </w:num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Kompresorownia – krytyczny punkt poboru energii.</w:t>
            </w:r>
          </w:p>
          <w:p w14:paraId="5FBE77D2" w14:textId="5AED570B" w:rsidR="00FF45D3" w:rsidRPr="004E5417" w:rsidRDefault="00FF45D3" w:rsidP="00202B66">
            <w:pPr>
              <w:pStyle w:val="Akapitzlist"/>
              <w:numPr>
                <w:ilvl w:val="1"/>
                <w:numId w:val="18"/>
              </w:numPr>
              <w:spacing w:line="276" w:lineRule="auto"/>
              <w:outlineLvl w:val="2"/>
              <w:rPr>
                <w:rFonts w:asciiTheme="majorHAnsi" w:hAnsiTheme="majorHAnsi" w:cstheme="majorHAnsi"/>
                <w:lang w:val="pl-PL"/>
              </w:rPr>
            </w:pPr>
            <w:r w:rsidRPr="004E5417">
              <w:rPr>
                <w:rFonts w:asciiTheme="majorHAnsi" w:hAnsiTheme="majorHAnsi" w:cstheme="majorHAnsi"/>
                <w:lang w:val="pl-PL"/>
              </w:rPr>
              <w:t>Zużycie wody, w tym wody dejonizowanej</w:t>
            </w:r>
          </w:p>
          <w:p w14:paraId="2907AB07" w14:textId="77777777" w:rsidR="00FF45D3" w:rsidRPr="00893A26" w:rsidRDefault="00FF45D3" w:rsidP="00202B66">
            <w:pPr>
              <w:numPr>
                <w:ilvl w:val="2"/>
                <w:numId w:val="18"/>
              </w:num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Mycie i sanityzacja pomieszczeń i urządzeń.</w:t>
            </w:r>
          </w:p>
          <w:p w14:paraId="2638E910" w14:textId="77777777" w:rsidR="00FF45D3" w:rsidRPr="00893A26" w:rsidRDefault="00FF45D3" w:rsidP="00202B66">
            <w:pPr>
              <w:numPr>
                <w:ilvl w:val="2"/>
                <w:numId w:val="18"/>
              </w:num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Mycie drobne w procesie przygotowania surowców.</w:t>
            </w:r>
          </w:p>
          <w:p w14:paraId="7051C328" w14:textId="77777777" w:rsidR="00FF45D3" w:rsidRPr="00893A26" w:rsidRDefault="00FF45D3" w:rsidP="00202B66">
            <w:pPr>
              <w:numPr>
                <w:ilvl w:val="2"/>
                <w:numId w:val="18"/>
              </w:num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W tym zakładzie niewielkie użycie wody technologicznej – raczej woda czysta mycie wybranych elementów urządzeń.</w:t>
            </w:r>
          </w:p>
          <w:p w14:paraId="0BB8C627" w14:textId="77777777" w:rsidR="00FF45D3" w:rsidRPr="00893A26" w:rsidRDefault="00FF45D3" w:rsidP="00202B66">
            <w:pPr>
              <w:numPr>
                <w:ilvl w:val="2"/>
                <w:numId w:val="18"/>
              </w:num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proofErr w:type="spellStart"/>
            <w:r w:rsidRPr="00893A26">
              <w:rPr>
                <w:rFonts w:asciiTheme="majorHAnsi" w:hAnsiTheme="majorHAnsi" w:cstheme="majorHAnsi"/>
                <w:lang w:val="pl-PL"/>
              </w:rPr>
              <w:t>Retentat</w:t>
            </w:r>
            <w:proofErr w:type="spellEnd"/>
            <w:r w:rsidRPr="00893A26">
              <w:rPr>
                <w:rFonts w:asciiTheme="majorHAnsi" w:hAnsiTheme="majorHAnsi" w:cstheme="majorHAnsi"/>
                <w:lang w:val="pl-PL"/>
              </w:rPr>
              <w:t xml:space="preserve"> wody ze stacji RO i regeneracji złoża.</w:t>
            </w:r>
          </w:p>
          <w:p w14:paraId="4A9679F1" w14:textId="44C77AEF" w:rsidR="00FF45D3" w:rsidRPr="004E5417" w:rsidRDefault="00FF45D3" w:rsidP="00202B66">
            <w:pPr>
              <w:pStyle w:val="Akapitzlist"/>
              <w:numPr>
                <w:ilvl w:val="1"/>
                <w:numId w:val="18"/>
              </w:numPr>
              <w:spacing w:line="276" w:lineRule="auto"/>
              <w:outlineLvl w:val="2"/>
              <w:rPr>
                <w:rFonts w:asciiTheme="majorHAnsi" w:hAnsiTheme="majorHAnsi" w:cstheme="majorHAnsi"/>
                <w:lang w:val="pl-PL"/>
              </w:rPr>
            </w:pPr>
            <w:r w:rsidRPr="004E5417">
              <w:rPr>
                <w:rFonts w:asciiTheme="majorHAnsi" w:hAnsiTheme="majorHAnsi" w:cstheme="majorHAnsi"/>
                <w:lang w:val="pl-PL"/>
              </w:rPr>
              <w:t>Emisje do powietrza</w:t>
            </w:r>
          </w:p>
          <w:p w14:paraId="2C4FA73A" w14:textId="77777777" w:rsidR="002A02BC" w:rsidRPr="00893A26" w:rsidRDefault="002A02BC" w:rsidP="00202B66">
            <w:pPr>
              <w:numPr>
                <w:ilvl w:val="2"/>
                <w:numId w:val="18"/>
              </w:num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Pyły z procesów sypkich – kontrolowane filtrami.</w:t>
            </w:r>
          </w:p>
          <w:p w14:paraId="7AA9DAE8" w14:textId="0DFD7659" w:rsidR="00FF45D3" w:rsidRPr="00893A26" w:rsidRDefault="002A02BC" w:rsidP="00202B66">
            <w:pPr>
              <w:numPr>
                <w:ilvl w:val="2"/>
                <w:numId w:val="18"/>
              </w:num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Hałas – źródło oddziaływania na środowisko pracy (ochrona osobista).</w:t>
            </w:r>
          </w:p>
        </w:tc>
      </w:tr>
    </w:tbl>
    <w:p w14:paraId="6A171BD7" w14:textId="77777777" w:rsidR="005143E8" w:rsidRPr="00893A26" w:rsidRDefault="00FD3E5E" w:rsidP="00202B66">
      <w:pPr>
        <w:pStyle w:val="Nagwek1"/>
        <w:rPr>
          <w:rFonts w:cstheme="majorHAnsi"/>
          <w:color w:val="auto"/>
          <w:sz w:val="24"/>
          <w:lang w:val="pl-PL"/>
        </w:rPr>
      </w:pPr>
      <w:r w:rsidRPr="00893A26">
        <w:rPr>
          <w:rFonts w:cstheme="majorHAnsi"/>
          <w:color w:val="auto"/>
          <w:sz w:val="24"/>
          <w:lang w:val="pl-PL"/>
        </w:rPr>
        <w:t>Metody i narzędzia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893A26" w:rsidRPr="00893A26" w14:paraId="316529CF" w14:textId="77777777" w:rsidTr="007C4DE5">
        <w:tc>
          <w:tcPr>
            <w:tcW w:w="3539" w:type="dxa"/>
          </w:tcPr>
          <w:p w14:paraId="1393E72B" w14:textId="77777777" w:rsidR="005143E8" w:rsidRPr="00893A26" w:rsidRDefault="00661996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Wykorzystane metody dydaktyczne</w:t>
            </w:r>
          </w:p>
        </w:tc>
        <w:tc>
          <w:tcPr>
            <w:tcW w:w="5091" w:type="dxa"/>
          </w:tcPr>
          <w:p w14:paraId="2C180ADA" w14:textId="3666B905" w:rsidR="005143E8" w:rsidRPr="00893A26" w:rsidRDefault="00521628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Wykład, dyskusja, praca projektowa</w:t>
            </w:r>
            <w:r w:rsidR="009D0D70" w:rsidRPr="00893A26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893A26" w:rsidRPr="00893A26" w14:paraId="66189E47" w14:textId="77777777" w:rsidTr="007C4DE5">
        <w:tc>
          <w:tcPr>
            <w:tcW w:w="3539" w:type="dxa"/>
          </w:tcPr>
          <w:p w14:paraId="1101B129" w14:textId="77777777" w:rsidR="005143E8" w:rsidRPr="00893A26" w:rsidRDefault="00661996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Narzędzia dydaktyczne</w:t>
            </w:r>
          </w:p>
        </w:tc>
        <w:tc>
          <w:tcPr>
            <w:tcW w:w="5091" w:type="dxa"/>
          </w:tcPr>
          <w:p w14:paraId="08F625E6" w14:textId="0793D781" w:rsidR="005143E8" w:rsidRPr="00893A26" w:rsidRDefault="00FD3E5E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Prezentacja multimedialna</w:t>
            </w:r>
            <w:r w:rsidR="009D0D70" w:rsidRPr="00893A26">
              <w:rPr>
                <w:rFonts w:asciiTheme="majorHAnsi" w:hAnsiTheme="majorHAnsi" w:cstheme="majorHAnsi"/>
                <w:lang w:val="pl-PL"/>
              </w:rPr>
              <w:t xml:space="preserve">. </w:t>
            </w:r>
          </w:p>
        </w:tc>
      </w:tr>
      <w:tr w:rsidR="00893A26" w:rsidRPr="00893A26" w14:paraId="6C17EDD6" w14:textId="77777777" w:rsidTr="007C4DE5">
        <w:tc>
          <w:tcPr>
            <w:tcW w:w="3539" w:type="dxa"/>
          </w:tcPr>
          <w:p w14:paraId="597CECB2" w14:textId="77777777" w:rsidR="00521628" w:rsidRPr="00893A26" w:rsidRDefault="00661996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Formy pracy</w:t>
            </w:r>
          </w:p>
        </w:tc>
        <w:tc>
          <w:tcPr>
            <w:tcW w:w="5091" w:type="dxa"/>
          </w:tcPr>
          <w:p w14:paraId="28915FE0" w14:textId="6674C45F" w:rsidR="00521628" w:rsidRPr="00893A26" w:rsidRDefault="000B73CF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P</w:t>
            </w:r>
            <w:r w:rsidR="00521628" w:rsidRPr="00893A26">
              <w:rPr>
                <w:rFonts w:asciiTheme="majorHAnsi" w:hAnsiTheme="majorHAnsi" w:cstheme="majorHAnsi"/>
                <w:lang w:val="pl-PL"/>
              </w:rPr>
              <w:t>raca grupowa</w:t>
            </w:r>
          </w:p>
        </w:tc>
      </w:tr>
      <w:tr w:rsidR="00893A26" w:rsidRPr="00893A26" w14:paraId="7F9A299A" w14:textId="77777777" w:rsidTr="007C4DE5">
        <w:tc>
          <w:tcPr>
            <w:tcW w:w="3539" w:type="dxa"/>
          </w:tcPr>
          <w:p w14:paraId="6D0C264C" w14:textId="77777777" w:rsidR="005143E8" w:rsidRPr="00893A26" w:rsidRDefault="00661996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Literatura inne źródła</w:t>
            </w:r>
          </w:p>
        </w:tc>
        <w:tc>
          <w:tcPr>
            <w:tcW w:w="5091" w:type="dxa"/>
          </w:tcPr>
          <w:p w14:paraId="7FC94C68" w14:textId="24A90119" w:rsidR="008D2D4F" w:rsidRPr="00893A26" w:rsidRDefault="008D2D4F" w:rsidP="00202B66">
            <w:pPr>
              <w:pStyle w:val="NormalnyWeb"/>
              <w:spacing w:before="0" w:beforeAutospacing="0" w:after="0" w:afterAutospacing="0" w:line="276" w:lineRule="auto"/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</w:pPr>
            <w:r w:rsidRPr="00893A26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>Ustawa z dnia 25 sierpnia 2006 r. o bezpieczeństwie żywności i żywienia.</w:t>
            </w:r>
          </w:p>
          <w:p w14:paraId="06261FAF" w14:textId="06BA737E" w:rsidR="005143E8" w:rsidRPr="00893A26" w:rsidRDefault="008D2D4F" w:rsidP="00202B66">
            <w:pPr>
              <w:pStyle w:val="NormalnyWeb"/>
              <w:spacing w:before="0" w:beforeAutospacing="0" w:after="0" w:afterAutospacing="0" w:line="276" w:lineRule="auto"/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</w:pPr>
            <w:r w:rsidRPr="00893A26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>Norma ISO 14001</w:t>
            </w:r>
          </w:p>
        </w:tc>
      </w:tr>
      <w:tr w:rsidR="00893A26" w:rsidRPr="004E5417" w14:paraId="64CE626A" w14:textId="77777777" w:rsidTr="007C4DE5">
        <w:tc>
          <w:tcPr>
            <w:tcW w:w="3539" w:type="dxa"/>
          </w:tcPr>
          <w:p w14:paraId="583AFF84" w14:textId="77777777" w:rsidR="00521628" w:rsidRPr="00893A26" w:rsidRDefault="00661996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Uwagi dodatkowe</w:t>
            </w:r>
          </w:p>
        </w:tc>
        <w:tc>
          <w:tcPr>
            <w:tcW w:w="5091" w:type="dxa"/>
          </w:tcPr>
          <w:p w14:paraId="6A694D7B" w14:textId="2D9EED4E" w:rsidR="00521628" w:rsidRPr="00893A26" w:rsidRDefault="00FB4991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Wykład na temat systemów zarzadzania środowiskiem przed właściwymi ćwiczeniami</w:t>
            </w:r>
          </w:p>
        </w:tc>
      </w:tr>
      <w:tr w:rsidR="00893A26" w:rsidRPr="004E5417" w14:paraId="62B4BC3B" w14:textId="77777777" w:rsidTr="007C4DE5">
        <w:tc>
          <w:tcPr>
            <w:tcW w:w="3539" w:type="dxa"/>
          </w:tcPr>
          <w:p w14:paraId="5CA26A93" w14:textId="77777777" w:rsidR="005143E8" w:rsidRPr="00893A26" w:rsidRDefault="00661996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Załączniki</w:t>
            </w:r>
          </w:p>
        </w:tc>
        <w:tc>
          <w:tcPr>
            <w:tcW w:w="5091" w:type="dxa"/>
          </w:tcPr>
          <w:p w14:paraId="5DDF8316" w14:textId="77777777" w:rsidR="005143E8" w:rsidRPr="00893A26" w:rsidRDefault="00FD3E5E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 xml:space="preserve">prezentacja </w:t>
            </w:r>
            <w:proofErr w:type="spellStart"/>
            <w:r w:rsidRPr="00893A26">
              <w:rPr>
                <w:rFonts w:asciiTheme="majorHAnsi" w:hAnsiTheme="majorHAnsi" w:cstheme="majorHAnsi"/>
                <w:lang w:val="pl-PL"/>
              </w:rPr>
              <w:t>power</w:t>
            </w:r>
            <w:proofErr w:type="spellEnd"/>
            <w:r w:rsidRPr="00893A26">
              <w:rPr>
                <w:rFonts w:asciiTheme="majorHAnsi" w:hAnsiTheme="majorHAnsi" w:cstheme="majorHAnsi"/>
                <w:lang w:val="pl-PL"/>
              </w:rPr>
              <w:t xml:space="preserve"> point zawierająca treści programowe</w:t>
            </w:r>
          </w:p>
        </w:tc>
      </w:tr>
    </w:tbl>
    <w:p w14:paraId="4AA60A16" w14:textId="77777777" w:rsidR="00C66032" w:rsidRPr="00893A26" w:rsidRDefault="00C66032" w:rsidP="00202B66">
      <w:pPr>
        <w:pStyle w:val="Nagwek1"/>
        <w:rPr>
          <w:rFonts w:cstheme="majorHAnsi"/>
          <w:color w:val="auto"/>
          <w:sz w:val="24"/>
          <w:lang w:val="pl-PL"/>
        </w:rPr>
      </w:pPr>
      <w:r w:rsidRPr="00893A26">
        <w:rPr>
          <w:rFonts w:cstheme="majorHAnsi"/>
          <w:color w:val="auto"/>
          <w:sz w:val="24"/>
          <w:lang w:val="pl-PL"/>
        </w:rPr>
        <w:t>Ocena i ewaluacja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893A26" w:rsidRPr="00893A26" w14:paraId="35F570A4" w14:textId="77777777" w:rsidTr="007C4DE5">
        <w:tc>
          <w:tcPr>
            <w:tcW w:w="3539" w:type="dxa"/>
          </w:tcPr>
          <w:p w14:paraId="5EDDC1FC" w14:textId="77777777" w:rsidR="00C66032" w:rsidRPr="00893A26" w:rsidRDefault="00661996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Efekty uczenia się</w:t>
            </w:r>
          </w:p>
        </w:tc>
        <w:tc>
          <w:tcPr>
            <w:tcW w:w="5091" w:type="dxa"/>
          </w:tcPr>
          <w:p w14:paraId="068F60E7" w14:textId="6ADC210E" w:rsidR="009D0D70" w:rsidRPr="00893A26" w:rsidRDefault="006F381B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S</w:t>
            </w:r>
            <w:r w:rsidR="00C66032" w:rsidRPr="00893A26">
              <w:rPr>
                <w:rFonts w:asciiTheme="majorHAnsi" w:hAnsiTheme="majorHAnsi" w:cstheme="majorHAnsi"/>
                <w:lang w:val="pl-PL"/>
              </w:rPr>
              <w:t xml:space="preserve">tudent potrafi zdefiniować </w:t>
            </w:r>
            <w:r w:rsidR="009D0D70" w:rsidRPr="00893A26">
              <w:rPr>
                <w:rFonts w:asciiTheme="majorHAnsi" w:hAnsiTheme="majorHAnsi" w:cstheme="majorHAnsi"/>
                <w:lang w:val="pl-PL"/>
              </w:rPr>
              <w:t xml:space="preserve">problemy środowiskowe występujące w produkcji cukierków i/lub suplementów </w:t>
            </w:r>
          </w:p>
          <w:p w14:paraId="50B43254" w14:textId="2AA00EE1" w:rsidR="00C66032" w:rsidRPr="00893A26" w:rsidRDefault="009D0D70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 xml:space="preserve">Student </w:t>
            </w:r>
            <w:r w:rsidR="006F381B" w:rsidRPr="00893A26">
              <w:rPr>
                <w:rFonts w:asciiTheme="majorHAnsi" w:hAnsiTheme="majorHAnsi" w:cstheme="majorHAnsi"/>
                <w:lang w:val="pl-PL"/>
              </w:rPr>
              <w:t>rozumie wpływ produkcji na środowisko</w:t>
            </w:r>
          </w:p>
          <w:p w14:paraId="7C67D223" w14:textId="07ED50C5" w:rsidR="006F381B" w:rsidRPr="00893A26" w:rsidRDefault="006F381B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 xml:space="preserve">Student potrafi </w:t>
            </w:r>
          </w:p>
        </w:tc>
      </w:tr>
      <w:tr w:rsidR="00893A26" w:rsidRPr="00893A26" w14:paraId="56526862" w14:textId="77777777" w:rsidTr="007C4DE5">
        <w:tc>
          <w:tcPr>
            <w:tcW w:w="3539" w:type="dxa"/>
          </w:tcPr>
          <w:p w14:paraId="23EF1B05" w14:textId="77777777" w:rsidR="00C66032" w:rsidRPr="00893A26" w:rsidRDefault="00661996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Metody weryfikacji efektów uczenia się</w:t>
            </w:r>
          </w:p>
        </w:tc>
        <w:tc>
          <w:tcPr>
            <w:tcW w:w="5091" w:type="dxa"/>
          </w:tcPr>
          <w:p w14:paraId="26EC67AF" w14:textId="2FDB2342" w:rsidR="00C66032" w:rsidRPr="00893A26" w:rsidRDefault="008D2D4F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 xml:space="preserve">Raport/sprawozdanie, </w:t>
            </w:r>
            <w:r w:rsidR="00C66032" w:rsidRPr="00893A26">
              <w:rPr>
                <w:rFonts w:asciiTheme="majorHAnsi" w:hAnsiTheme="majorHAnsi" w:cstheme="majorHAnsi"/>
                <w:lang w:val="pl-PL"/>
              </w:rPr>
              <w:t xml:space="preserve">test </w:t>
            </w:r>
          </w:p>
        </w:tc>
      </w:tr>
    </w:tbl>
    <w:p w14:paraId="327B6034" w14:textId="77777777" w:rsidR="00C66032" w:rsidRPr="00893A26" w:rsidRDefault="004B726D" w:rsidP="00202B66">
      <w:pPr>
        <w:pStyle w:val="Nagwek1"/>
        <w:rPr>
          <w:rFonts w:cstheme="majorHAnsi"/>
          <w:color w:val="auto"/>
          <w:sz w:val="24"/>
          <w:lang w:val="pl-PL"/>
        </w:rPr>
      </w:pPr>
      <w:r w:rsidRPr="00893A26">
        <w:rPr>
          <w:rFonts w:cstheme="majorHAnsi"/>
          <w:color w:val="auto"/>
          <w:sz w:val="24"/>
          <w:lang w:val="pl-PL"/>
        </w:rPr>
        <w:t>Autorstwo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893A26" w:rsidRPr="00893A26" w14:paraId="2012D2C1" w14:textId="77777777" w:rsidTr="007C4DE5">
        <w:tc>
          <w:tcPr>
            <w:tcW w:w="3539" w:type="dxa"/>
          </w:tcPr>
          <w:p w14:paraId="4226743F" w14:textId="77777777" w:rsidR="004B726D" w:rsidRPr="00893A26" w:rsidRDefault="00661996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Autor scenariusza</w:t>
            </w:r>
          </w:p>
        </w:tc>
        <w:tc>
          <w:tcPr>
            <w:tcW w:w="5091" w:type="dxa"/>
          </w:tcPr>
          <w:p w14:paraId="5846680E" w14:textId="5AAED955" w:rsidR="004B726D" w:rsidRPr="00893A26" w:rsidRDefault="008D2D4F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Szymon Powałowski</w:t>
            </w:r>
          </w:p>
        </w:tc>
      </w:tr>
      <w:tr w:rsidR="00FB4991" w:rsidRPr="00893A26" w14:paraId="5EB6AAB5" w14:textId="77777777" w:rsidTr="007C4DE5">
        <w:tc>
          <w:tcPr>
            <w:tcW w:w="3539" w:type="dxa"/>
          </w:tcPr>
          <w:p w14:paraId="0D2BFEA6" w14:textId="77777777" w:rsidR="004B726D" w:rsidRPr="00893A26" w:rsidRDefault="00661996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Autor załączników</w:t>
            </w:r>
          </w:p>
        </w:tc>
        <w:tc>
          <w:tcPr>
            <w:tcW w:w="5091" w:type="dxa"/>
          </w:tcPr>
          <w:p w14:paraId="6BD4D32F" w14:textId="21EDD862" w:rsidR="004B726D" w:rsidRPr="00893A26" w:rsidRDefault="008D2D4F" w:rsidP="00202B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 w:rsidRPr="00893A26">
              <w:rPr>
                <w:rFonts w:asciiTheme="majorHAnsi" w:hAnsiTheme="majorHAnsi" w:cstheme="majorHAnsi"/>
                <w:lang w:val="pl-PL"/>
              </w:rPr>
              <w:t>Szymon Powałowski</w:t>
            </w:r>
          </w:p>
        </w:tc>
      </w:tr>
    </w:tbl>
    <w:p w14:paraId="20BFCCAE" w14:textId="77777777" w:rsidR="004B726D" w:rsidRDefault="004B726D" w:rsidP="00202B66">
      <w:p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</w:p>
    <w:p w14:paraId="27C1FA5F" w14:textId="77777777" w:rsidR="00245D41" w:rsidRPr="00245D41" w:rsidRDefault="00245D41" w:rsidP="00245D41">
      <w:p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 w:rsidRPr="00245D41">
        <w:rPr>
          <w:rFonts w:asciiTheme="majorHAnsi" w:hAnsiTheme="majorHAnsi" w:cstheme="majorHAnsi"/>
          <w:sz w:val="24"/>
          <w:szCs w:val="24"/>
          <w:lang w:val="pl-PL"/>
        </w:rPr>
        <w:t>CC BY 4.0</w:t>
      </w:r>
    </w:p>
    <w:p w14:paraId="57AEC6C8" w14:textId="77777777" w:rsidR="00245D41" w:rsidRPr="00245D41" w:rsidRDefault="00245D41" w:rsidP="00245D41">
      <w:p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 w:rsidRPr="00245D41">
        <w:rPr>
          <w:rFonts w:asciiTheme="majorHAnsi" w:hAnsiTheme="majorHAnsi" w:cstheme="majorHAnsi"/>
          <w:sz w:val="24"/>
          <w:szCs w:val="24"/>
          <w:lang w:val="pl-PL"/>
        </w:rPr>
        <w:t xml:space="preserve">Materiał jest udostępniony na licencji Creative </w:t>
      </w:r>
      <w:proofErr w:type="spellStart"/>
      <w:r w:rsidRPr="00245D41">
        <w:rPr>
          <w:rFonts w:asciiTheme="majorHAnsi" w:hAnsiTheme="majorHAnsi" w:cstheme="majorHAnsi"/>
          <w:sz w:val="24"/>
          <w:szCs w:val="24"/>
          <w:lang w:val="pl-PL"/>
        </w:rPr>
        <w:t>Commons</w:t>
      </w:r>
      <w:proofErr w:type="spellEnd"/>
      <w:r w:rsidRPr="00245D41">
        <w:rPr>
          <w:rFonts w:asciiTheme="majorHAnsi" w:hAnsiTheme="majorHAnsi" w:cstheme="majorHAnsi"/>
          <w:sz w:val="24"/>
          <w:szCs w:val="24"/>
          <w:lang w:val="pl-PL"/>
        </w:rPr>
        <w:t xml:space="preserve"> Uznanie autorstwa CC BY 4.0</w:t>
      </w:r>
    </w:p>
    <w:p w14:paraId="670CD04E" w14:textId="77777777" w:rsidR="00245D41" w:rsidRPr="00245D41" w:rsidRDefault="00245D41" w:rsidP="00245D41">
      <w:p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hyperlink r:id="rId11" w:history="1">
        <w:r w:rsidRPr="00245D41">
          <w:rPr>
            <w:rStyle w:val="Hipercze"/>
            <w:rFonts w:asciiTheme="majorHAnsi" w:hAnsiTheme="majorHAnsi" w:cstheme="majorHAnsi"/>
            <w:sz w:val="24"/>
            <w:szCs w:val="24"/>
            <w:lang w:val="pl-PL"/>
          </w:rPr>
          <w:t>https://creativecommons.org/licenses/by/4.0/deed.pl</w:t>
        </w:r>
      </w:hyperlink>
    </w:p>
    <w:p w14:paraId="71A01E85" w14:textId="77777777" w:rsidR="00245D41" w:rsidRPr="00245D41" w:rsidRDefault="00245D41" w:rsidP="00245D41">
      <w:p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 w:rsidRPr="00245D41">
        <w:rPr>
          <w:rFonts w:asciiTheme="majorHAnsi" w:hAnsiTheme="majorHAnsi" w:cstheme="majorHAnsi"/>
          <w:sz w:val="24"/>
          <w:szCs w:val="24"/>
          <w:lang w:val="pl-PL"/>
        </w:rPr>
        <w:t xml:space="preserve">Materiał opracowany w związku z realizacją projektu „Zrównoważony Kampus SGGW - kształcenie na rzecz branż kluczowych ” nr FERS.01.05-IP.08-0067/23 </w:t>
      </w:r>
    </w:p>
    <w:p w14:paraId="60B3A250" w14:textId="77777777" w:rsidR="00245D41" w:rsidRPr="00893A26" w:rsidRDefault="00245D41" w:rsidP="00202B66">
      <w:p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</w:p>
    <w:sectPr w:rsidR="00245D41" w:rsidRPr="00893A26" w:rsidSect="00034616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F189A" w14:textId="77777777" w:rsidR="00D87233" w:rsidRDefault="00D87233" w:rsidP="00521628">
      <w:pPr>
        <w:spacing w:after="0" w:line="240" w:lineRule="auto"/>
      </w:pPr>
      <w:r>
        <w:separator/>
      </w:r>
    </w:p>
  </w:endnote>
  <w:endnote w:type="continuationSeparator" w:id="0">
    <w:p w14:paraId="0E0600BC" w14:textId="77777777" w:rsidR="00D87233" w:rsidRDefault="00D87233" w:rsidP="00521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870C2" w14:textId="77777777" w:rsidR="00521628" w:rsidRPr="00612384" w:rsidRDefault="00521628">
    <w:pPr>
      <w:pStyle w:val="Stopka"/>
      <w:rPr>
        <w:sz w:val="24"/>
        <w:szCs w:val="24"/>
        <w:lang w:val="pl-PL"/>
      </w:rPr>
    </w:pPr>
    <w:r w:rsidRPr="00612384">
      <w:rPr>
        <w:rFonts w:ascii="Calibri" w:eastAsia="Calibri" w:hAnsi="Calibri" w:cs="Calibri"/>
        <w:sz w:val="24"/>
        <w:szCs w:val="24"/>
        <w:lang w:val="pl-PL"/>
      </w:rPr>
      <w:t>Projekt współfinansowany z Europejskiego Funduszu Społecznego Plus w ramach Programu Fundusze Europejskie dla Rozwoju Społecznego 2021-2027,</w:t>
    </w:r>
    <w:r w:rsidRPr="00612384">
      <w:rPr>
        <w:rFonts w:ascii="Calibri" w:eastAsia="Calibri" w:hAnsi="Calibri" w:cs="Calibri"/>
        <w:sz w:val="24"/>
        <w:szCs w:val="24"/>
        <w:lang w:val="pl-PL"/>
      </w:rPr>
      <w:br/>
      <w:t>Priorytet 1 Umiejętności, Działanie 01.05 Umiejętności w szkolnictwie wyższym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BE0FE" w14:textId="77777777" w:rsidR="00D87233" w:rsidRDefault="00D87233" w:rsidP="00521628">
      <w:pPr>
        <w:spacing w:after="0" w:line="240" w:lineRule="auto"/>
      </w:pPr>
      <w:r>
        <w:separator/>
      </w:r>
    </w:p>
  </w:footnote>
  <w:footnote w:type="continuationSeparator" w:id="0">
    <w:p w14:paraId="3C118AA8" w14:textId="77777777" w:rsidR="00D87233" w:rsidRDefault="00D87233" w:rsidP="00521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C16EA" w14:textId="77777777" w:rsidR="00521628" w:rsidRDefault="00521628" w:rsidP="00521628">
    <w:pPr>
      <w:pStyle w:val="Nagwek"/>
      <w:ind w:left="-1560"/>
    </w:pPr>
    <w:r>
      <w:rPr>
        <w:noProof/>
        <w:lang w:val="pl-PL" w:eastAsia="pl-PL"/>
      </w:rPr>
      <w:drawing>
        <wp:inline distT="0" distB="0" distL="0" distR="0" wp14:anchorId="0F8DAFF8" wp14:editId="49A468DA">
          <wp:extent cx="7322185" cy="487680"/>
          <wp:effectExtent l="0" t="0" r="0" b="762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18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B45895"/>
    <w:multiLevelType w:val="hybridMultilevel"/>
    <w:tmpl w:val="C694B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DE589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A5E11"/>
    <w:multiLevelType w:val="multilevel"/>
    <w:tmpl w:val="EA16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B41AFD"/>
    <w:multiLevelType w:val="multilevel"/>
    <w:tmpl w:val="3A9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44782F"/>
    <w:multiLevelType w:val="multilevel"/>
    <w:tmpl w:val="DD2A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836681"/>
    <w:multiLevelType w:val="multilevel"/>
    <w:tmpl w:val="670C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A43DA0"/>
    <w:multiLevelType w:val="multilevel"/>
    <w:tmpl w:val="C052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B24E6F"/>
    <w:multiLevelType w:val="multilevel"/>
    <w:tmpl w:val="9EAEF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6890B81"/>
    <w:multiLevelType w:val="multilevel"/>
    <w:tmpl w:val="1CB81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9F15FF"/>
    <w:multiLevelType w:val="multilevel"/>
    <w:tmpl w:val="39281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341552"/>
    <w:multiLevelType w:val="multilevel"/>
    <w:tmpl w:val="5BBC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5055527">
    <w:abstractNumId w:val="8"/>
  </w:num>
  <w:num w:numId="2" w16cid:durableId="1380009567">
    <w:abstractNumId w:val="6"/>
  </w:num>
  <w:num w:numId="3" w16cid:durableId="1456635193">
    <w:abstractNumId w:val="5"/>
  </w:num>
  <w:num w:numId="4" w16cid:durableId="2046100353">
    <w:abstractNumId w:val="4"/>
  </w:num>
  <w:num w:numId="5" w16cid:durableId="1596858516">
    <w:abstractNumId w:val="7"/>
  </w:num>
  <w:num w:numId="6" w16cid:durableId="1254826336">
    <w:abstractNumId w:val="3"/>
  </w:num>
  <w:num w:numId="7" w16cid:durableId="816452942">
    <w:abstractNumId w:val="2"/>
  </w:num>
  <w:num w:numId="8" w16cid:durableId="159388271">
    <w:abstractNumId w:val="1"/>
  </w:num>
  <w:num w:numId="9" w16cid:durableId="1712342280">
    <w:abstractNumId w:val="0"/>
  </w:num>
  <w:num w:numId="10" w16cid:durableId="675959486">
    <w:abstractNumId w:val="12"/>
  </w:num>
  <w:num w:numId="11" w16cid:durableId="385449527">
    <w:abstractNumId w:val="18"/>
  </w:num>
  <w:num w:numId="12" w16cid:durableId="1078863357">
    <w:abstractNumId w:val="17"/>
  </w:num>
  <w:num w:numId="13" w16cid:durableId="699744019">
    <w:abstractNumId w:val="11"/>
  </w:num>
  <w:num w:numId="14" w16cid:durableId="769662251">
    <w:abstractNumId w:val="10"/>
  </w:num>
  <w:num w:numId="15" w16cid:durableId="1853255507">
    <w:abstractNumId w:val="16"/>
  </w:num>
  <w:num w:numId="16" w16cid:durableId="1064569622">
    <w:abstractNumId w:val="13"/>
  </w:num>
  <w:num w:numId="17" w16cid:durableId="1976255115">
    <w:abstractNumId w:val="14"/>
  </w:num>
  <w:num w:numId="18" w16cid:durableId="559290869">
    <w:abstractNumId w:val="15"/>
  </w:num>
  <w:num w:numId="19" w16cid:durableId="14345962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D97"/>
    <w:rsid w:val="00011B15"/>
    <w:rsid w:val="00025B9B"/>
    <w:rsid w:val="00034616"/>
    <w:rsid w:val="0006063C"/>
    <w:rsid w:val="00077043"/>
    <w:rsid w:val="000851D8"/>
    <w:rsid w:val="00091956"/>
    <w:rsid w:val="000B73CF"/>
    <w:rsid w:val="000E0D3F"/>
    <w:rsid w:val="000E633D"/>
    <w:rsid w:val="000F1F39"/>
    <w:rsid w:val="001210B4"/>
    <w:rsid w:val="001355BA"/>
    <w:rsid w:val="0014086C"/>
    <w:rsid w:val="0015074B"/>
    <w:rsid w:val="001B6CFF"/>
    <w:rsid w:val="001C2198"/>
    <w:rsid w:val="001D2B22"/>
    <w:rsid w:val="00202B66"/>
    <w:rsid w:val="00222E85"/>
    <w:rsid w:val="00224AE9"/>
    <w:rsid w:val="00245D41"/>
    <w:rsid w:val="00284115"/>
    <w:rsid w:val="0029639D"/>
    <w:rsid w:val="00296822"/>
    <w:rsid w:val="002A02BC"/>
    <w:rsid w:val="002F0DA9"/>
    <w:rsid w:val="002F6513"/>
    <w:rsid w:val="00326F90"/>
    <w:rsid w:val="003628CD"/>
    <w:rsid w:val="0044797C"/>
    <w:rsid w:val="004B726D"/>
    <w:rsid w:val="004E01FC"/>
    <w:rsid w:val="004E5417"/>
    <w:rsid w:val="004E79EF"/>
    <w:rsid w:val="004F0072"/>
    <w:rsid w:val="005143E8"/>
    <w:rsid w:val="00521628"/>
    <w:rsid w:val="005661F1"/>
    <w:rsid w:val="0058212E"/>
    <w:rsid w:val="005C39B5"/>
    <w:rsid w:val="00612384"/>
    <w:rsid w:val="00631F50"/>
    <w:rsid w:val="00661996"/>
    <w:rsid w:val="006B724A"/>
    <w:rsid w:val="006F381B"/>
    <w:rsid w:val="00710D25"/>
    <w:rsid w:val="00745256"/>
    <w:rsid w:val="00786A79"/>
    <w:rsid w:val="00786F02"/>
    <w:rsid w:val="007A19A6"/>
    <w:rsid w:val="007B621E"/>
    <w:rsid w:val="007C1D97"/>
    <w:rsid w:val="007C4DE5"/>
    <w:rsid w:val="00805E44"/>
    <w:rsid w:val="00834DE3"/>
    <w:rsid w:val="008528FF"/>
    <w:rsid w:val="00892830"/>
    <w:rsid w:val="00893A26"/>
    <w:rsid w:val="008D2D4F"/>
    <w:rsid w:val="0092286B"/>
    <w:rsid w:val="00947699"/>
    <w:rsid w:val="009535FE"/>
    <w:rsid w:val="00976B8B"/>
    <w:rsid w:val="009D0D70"/>
    <w:rsid w:val="00A03946"/>
    <w:rsid w:val="00AA1D8D"/>
    <w:rsid w:val="00AC1286"/>
    <w:rsid w:val="00AE6749"/>
    <w:rsid w:val="00B47730"/>
    <w:rsid w:val="00B70101"/>
    <w:rsid w:val="00B734AA"/>
    <w:rsid w:val="00B95FAC"/>
    <w:rsid w:val="00BA383D"/>
    <w:rsid w:val="00BA4DD9"/>
    <w:rsid w:val="00BE192A"/>
    <w:rsid w:val="00C04DF8"/>
    <w:rsid w:val="00C3691F"/>
    <w:rsid w:val="00C5174D"/>
    <w:rsid w:val="00C551F5"/>
    <w:rsid w:val="00C66032"/>
    <w:rsid w:val="00C677B9"/>
    <w:rsid w:val="00C83E65"/>
    <w:rsid w:val="00C90D7A"/>
    <w:rsid w:val="00CB0664"/>
    <w:rsid w:val="00D054A7"/>
    <w:rsid w:val="00D05A2F"/>
    <w:rsid w:val="00D64982"/>
    <w:rsid w:val="00D87233"/>
    <w:rsid w:val="00DD46EF"/>
    <w:rsid w:val="00E20C95"/>
    <w:rsid w:val="00E316F3"/>
    <w:rsid w:val="00E62EB0"/>
    <w:rsid w:val="00E67DE3"/>
    <w:rsid w:val="00EB6BE9"/>
    <w:rsid w:val="00F328A1"/>
    <w:rsid w:val="00F64836"/>
    <w:rsid w:val="00FB4991"/>
    <w:rsid w:val="00FC0591"/>
    <w:rsid w:val="00FC5B90"/>
    <w:rsid w:val="00FC693F"/>
    <w:rsid w:val="00FD3E5E"/>
    <w:rsid w:val="00FD79EF"/>
    <w:rsid w:val="00FF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1DA967"/>
  <w14:defaultImageDpi w14:val="330"/>
  <w15:docId w15:val="{FC8C06AE-788F-465A-87F7-D1F384E5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26D"/>
  </w:style>
  <w:style w:type="paragraph" w:styleId="Nagwek1">
    <w:name w:val="heading 1"/>
    <w:basedOn w:val="Normalny"/>
    <w:next w:val="Normalny"/>
    <w:link w:val="Nagwek1Znak"/>
    <w:uiPriority w:val="9"/>
    <w:qFormat/>
    <w:rsid w:val="001408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4086C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unhideWhenUsed/>
    <w:rsid w:val="008D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49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49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499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45D4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5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eativecommons.org/licenses/by/4.0/deed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155201\Downloads\scenariusz%20zaj&#281;&#263;%20wz&#243;r%2025100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C5B7CEEC9953459AA7635A9F264111" ma:contentTypeVersion="4" ma:contentTypeDescription="Utwórz nowy dokument." ma:contentTypeScope="" ma:versionID="cb879f7c3f9223ec42ae5423181273e6">
  <xsd:schema xmlns:xsd="http://www.w3.org/2001/XMLSchema" xmlns:xs="http://www.w3.org/2001/XMLSchema" xmlns:p="http://schemas.microsoft.com/office/2006/metadata/properties" xmlns:ns2="51674ba1-e637-49a1-9acf-be75e179f9ea" targetNamespace="http://schemas.microsoft.com/office/2006/metadata/properties" ma:root="true" ma:fieldsID="210db5903c3798a91f2266712abc8a5b" ns2:_="">
    <xsd:import namespace="51674ba1-e637-49a1-9acf-be75e179f9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74ba1-e637-49a1-9acf-be75e179f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382A77-C85E-437C-810F-33C92124BB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03E3A8-1D99-4CBD-A258-32CB996A31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051F0C-D07D-4168-AFD3-584B1086A2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063E19-75ED-483F-9B92-7B574DB3D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74ba1-e637-49a1-9acf-be75e179f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scenariusz zajęć wzór 251008</Template>
  <TotalTime>0</TotalTime>
  <Pages>4</Pages>
  <Words>752</Words>
  <Characters>4514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Scenariusz zajęć z Ekologii i ochrony środowiska</vt:lpstr>
      <vt:lpstr/>
    </vt:vector>
  </TitlesOfParts>
  <Manager/>
  <Company/>
  <LinksUpToDate>false</LinksUpToDate>
  <CharactersWithSpaces>5256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Scenariusz zajęć z Ekologii i ochrony środowiska</dc:title>
  <dc:subject/>
  <dc:creator>Beata Grzesiak</dc:creator>
  <cp:keywords/>
  <dc:description>generated by python-docx</dc:description>
  <cp:lastModifiedBy>Beata Grzesiak</cp:lastModifiedBy>
  <cp:revision>3</cp:revision>
  <dcterms:created xsi:type="dcterms:W3CDTF">2026-03-23T10:41:00Z</dcterms:created>
  <dcterms:modified xsi:type="dcterms:W3CDTF">2026-03-23T10:41:00Z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59b8a48e-2176-49c6-af3d-79a896c5d834</vt:lpwstr>
  </property>
  <property fmtid="{D5CDD505-2E9C-101B-9397-08002B2CF9AE}" pid="3" name="ContentTypeId">
    <vt:lpwstr>0x010100FFC5B7CEEC9953459AA7635A9F264111</vt:lpwstr>
  </property>
</Properties>
</file>