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5777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22B25B9B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361E0D66" w14:textId="77777777" w:rsidTr="007C4DE5">
        <w:tc>
          <w:tcPr>
            <w:tcW w:w="3539" w:type="dxa"/>
          </w:tcPr>
          <w:p w14:paraId="2F7107F3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1E4AC96D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Żywienie mineralne roślin</w:t>
            </w:r>
          </w:p>
        </w:tc>
      </w:tr>
      <w:tr w:rsidR="00F07D59" w:rsidRPr="00F07D59" w14:paraId="3FBC8826" w14:textId="77777777" w:rsidTr="007C4DE5">
        <w:tc>
          <w:tcPr>
            <w:tcW w:w="3539" w:type="dxa"/>
          </w:tcPr>
          <w:p w14:paraId="39F4E1BD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0284E7C8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Ogrodnictwo</w:t>
            </w:r>
          </w:p>
        </w:tc>
      </w:tr>
      <w:tr w:rsidR="00F07D59" w:rsidRPr="00F07D59" w14:paraId="03C88F03" w14:textId="77777777" w:rsidTr="007C4DE5">
        <w:tc>
          <w:tcPr>
            <w:tcW w:w="3539" w:type="dxa"/>
          </w:tcPr>
          <w:p w14:paraId="3EBFDEE4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61D6AD70" w14:textId="77777777" w:rsidR="00314F5F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I stopnia</w:t>
            </w:r>
            <w:r w:rsidR="0098181E" w:rsidRPr="00F07D59">
              <w:rPr>
                <w:rFonts w:asciiTheme="majorHAnsi" w:hAnsiTheme="majorHAnsi" w:cstheme="majorHAnsi"/>
                <w:lang w:val="pl-PL"/>
              </w:rPr>
              <w:t>, studia stacjonarne</w:t>
            </w:r>
          </w:p>
        </w:tc>
      </w:tr>
      <w:tr w:rsidR="00F07D59" w:rsidRPr="00F07D59" w14:paraId="075F91F6" w14:textId="77777777" w:rsidTr="007C4DE5">
        <w:tc>
          <w:tcPr>
            <w:tcW w:w="3539" w:type="dxa"/>
          </w:tcPr>
          <w:p w14:paraId="40231A17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1DACC072" w14:textId="77777777" w:rsidR="004F0072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Drugi</w:t>
            </w:r>
          </w:p>
        </w:tc>
      </w:tr>
      <w:tr w:rsidR="00F07D59" w:rsidRPr="00F07D59" w14:paraId="30FAF0BD" w14:textId="77777777" w:rsidTr="007C4DE5">
        <w:tc>
          <w:tcPr>
            <w:tcW w:w="3539" w:type="dxa"/>
          </w:tcPr>
          <w:p w14:paraId="786F34D9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5D4B68A9" w14:textId="77777777" w:rsidR="004F0072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</w:rPr>
              <w:t>Instytut Nauk Ogrodniczych, Katedra Ochrony Roślin</w:t>
            </w:r>
          </w:p>
        </w:tc>
      </w:tr>
      <w:tr w:rsidR="00F07D59" w:rsidRPr="00F07D59" w14:paraId="053C199C" w14:textId="77777777" w:rsidTr="007C4DE5">
        <w:tc>
          <w:tcPr>
            <w:tcW w:w="3539" w:type="dxa"/>
          </w:tcPr>
          <w:p w14:paraId="25F2583B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5D2F938B" w14:textId="0F3B3CB7" w:rsidR="00E316F3" w:rsidRPr="00F07D59" w:rsidRDefault="00F07D59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5</w:t>
            </w:r>
            <w:r w:rsidR="00314F5F" w:rsidRPr="00F07D59">
              <w:rPr>
                <w:rFonts w:asciiTheme="majorHAnsi" w:hAnsiTheme="majorHAnsi" w:cstheme="majorHAnsi"/>
                <w:lang w:val="pl-PL"/>
              </w:rPr>
              <w:t>5</w:t>
            </w:r>
          </w:p>
        </w:tc>
      </w:tr>
      <w:tr w:rsidR="00F07D59" w:rsidRPr="00F07D59" w14:paraId="3AE4B1FD" w14:textId="77777777" w:rsidTr="007C4DE5">
        <w:tc>
          <w:tcPr>
            <w:tcW w:w="3539" w:type="dxa"/>
          </w:tcPr>
          <w:p w14:paraId="6DAF2E8A" w14:textId="77777777" w:rsidR="0044797C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74995F2A" w14:textId="3BA89796" w:rsidR="0044797C" w:rsidRPr="00F07D59" w:rsidRDefault="0008401C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9</w:t>
            </w:r>
          </w:p>
        </w:tc>
      </w:tr>
      <w:tr w:rsidR="00F07D59" w:rsidRPr="00F07D59" w14:paraId="7A32D0E4" w14:textId="77777777" w:rsidTr="007C4DE5">
        <w:tc>
          <w:tcPr>
            <w:tcW w:w="3539" w:type="dxa"/>
          </w:tcPr>
          <w:p w14:paraId="728D07C1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276F76F1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15</w:t>
            </w:r>
          </w:p>
        </w:tc>
      </w:tr>
      <w:tr w:rsidR="00F07D59" w:rsidRPr="00F07D59" w14:paraId="3B707A21" w14:textId="77777777" w:rsidTr="007C4DE5">
        <w:tc>
          <w:tcPr>
            <w:tcW w:w="3539" w:type="dxa"/>
          </w:tcPr>
          <w:p w14:paraId="0A84B6C3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20641B1A" w14:textId="3B5EE4A5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30</w:t>
            </w:r>
            <w:r w:rsidR="00F07D59" w:rsidRPr="00F07D59">
              <w:rPr>
                <w:rFonts w:asciiTheme="majorHAnsi" w:hAnsiTheme="majorHAnsi" w:cstheme="majorHAnsi"/>
                <w:lang w:val="pl-PL"/>
              </w:rPr>
              <w:t xml:space="preserve"> h ćwiczeń laboratoryjnych + 10 h ćwiczeń terenowych</w:t>
            </w:r>
          </w:p>
        </w:tc>
      </w:tr>
      <w:tr w:rsidR="00F07D59" w:rsidRPr="00F07D59" w14:paraId="2983C47C" w14:textId="77777777" w:rsidTr="007C4DE5">
        <w:tc>
          <w:tcPr>
            <w:tcW w:w="3539" w:type="dxa"/>
          </w:tcPr>
          <w:p w14:paraId="650A1AFA" w14:textId="77777777" w:rsidR="00E316F3" w:rsidRPr="00F07D59" w:rsidRDefault="00661996" w:rsidP="004E79EF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Liczba </w:t>
            </w:r>
            <w:r w:rsidR="004E79EF" w:rsidRPr="00F07D59">
              <w:rPr>
                <w:rFonts w:asciiTheme="majorHAnsi" w:hAnsiTheme="majorHAnsi" w:cstheme="majorHAnsi"/>
                <w:lang w:val="pl-PL"/>
              </w:rPr>
              <w:t>ECTS</w:t>
            </w:r>
          </w:p>
        </w:tc>
        <w:tc>
          <w:tcPr>
            <w:tcW w:w="5091" w:type="dxa"/>
          </w:tcPr>
          <w:p w14:paraId="4FB9E49A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F07D59" w:rsidRPr="00F07D59" w14:paraId="308B53D4" w14:textId="77777777" w:rsidTr="007C4DE5">
        <w:tc>
          <w:tcPr>
            <w:tcW w:w="3539" w:type="dxa"/>
          </w:tcPr>
          <w:p w14:paraId="3F158909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3836FCC1" w14:textId="51F10AFF" w:rsidR="00E316F3" w:rsidRPr="00F07D59" w:rsidRDefault="00D00937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Dr hab. Barbara Łata</w:t>
            </w:r>
            <w:r w:rsidR="008632A2">
              <w:rPr>
                <w:rFonts w:asciiTheme="majorHAnsi" w:hAnsiTheme="majorHAnsi" w:cstheme="majorHAnsi"/>
                <w:lang w:val="pl-PL"/>
              </w:rPr>
              <w:t>, prof. SGGW</w:t>
            </w:r>
          </w:p>
        </w:tc>
      </w:tr>
    </w:tbl>
    <w:p w14:paraId="6C1BAC14" w14:textId="77777777" w:rsidR="005143E8" w:rsidRPr="00F07D59" w:rsidRDefault="00FD3E5E" w:rsidP="0014086C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Wprowadzenie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0E462AF2" w14:textId="77777777" w:rsidTr="007C4DE5">
        <w:tc>
          <w:tcPr>
            <w:tcW w:w="3539" w:type="dxa"/>
          </w:tcPr>
          <w:p w14:paraId="7CA560B7" w14:textId="77777777" w:rsidR="004B726D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6F7C4A95" w14:textId="3656339B" w:rsidR="004B726D" w:rsidRPr="00F07D59" w:rsidRDefault="00E671E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F07D59" w:rsidRPr="00F07D59" w14:paraId="35047E55" w14:textId="77777777" w:rsidTr="007C4DE5">
        <w:tc>
          <w:tcPr>
            <w:tcW w:w="3539" w:type="dxa"/>
          </w:tcPr>
          <w:p w14:paraId="34EA4049" w14:textId="77777777" w:rsidR="0044797C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19B0F71B" w14:textId="6428AAFD" w:rsidR="0044797C" w:rsidRPr="00F07D59" w:rsidRDefault="008632A2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Magnez</w:t>
            </w:r>
            <w:r w:rsidR="0098181E" w:rsidRPr="00F07D59">
              <w:rPr>
                <w:rFonts w:asciiTheme="majorHAnsi" w:hAnsiTheme="majorHAnsi" w:cstheme="majorHAnsi"/>
                <w:lang w:val="pl-PL"/>
              </w:rPr>
              <w:t xml:space="preserve"> w żywieniu mineralnym roślin</w:t>
            </w:r>
          </w:p>
        </w:tc>
      </w:tr>
      <w:tr w:rsidR="00F07D59" w:rsidRPr="00F07D59" w14:paraId="471091FA" w14:textId="77777777" w:rsidTr="007C4DE5">
        <w:tc>
          <w:tcPr>
            <w:tcW w:w="3539" w:type="dxa"/>
          </w:tcPr>
          <w:p w14:paraId="086F4D36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30F1CB4A" w14:textId="77777777" w:rsidR="005143E8" w:rsidRPr="00F07D59" w:rsidRDefault="0098181E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Wykład</w:t>
            </w:r>
          </w:p>
        </w:tc>
      </w:tr>
      <w:tr w:rsidR="00F07D59" w:rsidRPr="00F07D59" w14:paraId="26EBD1B8" w14:textId="77777777" w:rsidTr="007C4DE5">
        <w:tc>
          <w:tcPr>
            <w:tcW w:w="3539" w:type="dxa"/>
          </w:tcPr>
          <w:p w14:paraId="61BCF138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287EE389" w14:textId="77777777" w:rsidR="005143E8" w:rsidRPr="00F07D59" w:rsidRDefault="00406DA8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90 minut</w:t>
            </w:r>
          </w:p>
        </w:tc>
      </w:tr>
      <w:tr w:rsidR="00F07D59" w:rsidRPr="00F07D59" w14:paraId="032983FF" w14:textId="77777777" w:rsidTr="007C4DE5">
        <w:tc>
          <w:tcPr>
            <w:tcW w:w="3539" w:type="dxa"/>
          </w:tcPr>
          <w:p w14:paraId="3FD9363E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0B02BD6C" w14:textId="0E5F95CF" w:rsidR="008D14B4" w:rsidRPr="00F07D59" w:rsidRDefault="006C1D95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Charakterystyka </w:t>
            </w:r>
            <w:r w:rsidR="008632A2">
              <w:rPr>
                <w:rFonts w:asciiTheme="majorHAnsi" w:hAnsiTheme="majorHAnsi" w:cstheme="majorHAnsi"/>
                <w:lang w:val="pl-PL"/>
              </w:rPr>
              <w:t>magnezu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jako pierwiastka niezbędnego w żywieniu roślin </w:t>
            </w:r>
            <w:r w:rsidR="009127F2" w:rsidRPr="00F07D59">
              <w:rPr>
                <w:rFonts w:asciiTheme="majorHAnsi" w:hAnsiTheme="majorHAnsi" w:cstheme="majorHAnsi"/>
                <w:lang w:val="pl-PL"/>
              </w:rPr>
              <w:t>z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podstawami kontrolowanego żywienia roślin tym składnikiem.</w:t>
            </w:r>
          </w:p>
        </w:tc>
      </w:tr>
      <w:tr w:rsidR="00F07D59" w:rsidRPr="00F07D59" w14:paraId="3670F846" w14:textId="77777777" w:rsidTr="007C4DE5">
        <w:tc>
          <w:tcPr>
            <w:tcW w:w="3539" w:type="dxa"/>
          </w:tcPr>
          <w:p w14:paraId="6AB9841B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6A0E0209" w14:textId="6E2D2BC0" w:rsidR="006C1D95" w:rsidRPr="00F07D59" w:rsidRDefault="004E2219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Poznanie </w:t>
            </w:r>
            <w:r w:rsidR="003805E8" w:rsidRPr="00F07D59">
              <w:rPr>
                <w:rFonts w:asciiTheme="majorHAnsi" w:hAnsiTheme="majorHAnsi" w:cstheme="majorHAnsi"/>
                <w:lang w:val="pl-PL"/>
              </w:rPr>
              <w:t xml:space="preserve">źródeł </w:t>
            </w:r>
            <w:r w:rsidR="008632A2">
              <w:rPr>
                <w:rFonts w:asciiTheme="majorHAnsi" w:hAnsiTheme="majorHAnsi" w:cstheme="majorHAnsi"/>
                <w:lang w:val="pl-PL"/>
              </w:rPr>
              <w:t>magnezu</w:t>
            </w:r>
            <w:r w:rsidR="003805E8" w:rsidRPr="00F07D59">
              <w:rPr>
                <w:rFonts w:asciiTheme="majorHAnsi" w:hAnsiTheme="majorHAnsi" w:cstheme="majorHAnsi"/>
                <w:lang w:val="pl-PL"/>
              </w:rPr>
              <w:t xml:space="preserve"> w glebie, </w:t>
            </w:r>
            <w:r w:rsidR="00C21B51" w:rsidRPr="00F07D59">
              <w:rPr>
                <w:rFonts w:asciiTheme="majorHAnsi" w:hAnsiTheme="majorHAnsi" w:cstheme="majorHAnsi"/>
                <w:lang w:val="pl-PL"/>
              </w:rPr>
              <w:t xml:space="preserve">zrozumienie </w:t>
            </w:r>
            <w:r w:rsidR="003805E8" w:rsidRPr="00F07D59">
              <w:rPr>
                <w:rFonts w:asciiTheme="majorHAnsi" w:hAnsiTheme="majorHAnsi" w:cstheme="majorHAnsi"/>
                <w:lang w:val="pl-PL"/>
              </w:rPr>
              <w:t xml:space="preserve">jego </w:t>
            </w:r>
            <w:r w:rsidRPr="00F07D59">
              <w:rPr>
                <w:rFonts w:asciiTheme="majorHAnsi" w:hAnsiTheme="majorHAnsi" w:cstheme="majorHAnsi"/>
                <w:lang w:val="pl-PL"/>
              </w:rPr>
              <w:t>przemian</w:t>
            </w:r>
            <w:r w:rsidR="00107482">
              <w:rPr>
                <w:rFonts w:asciiTheme="majorHAnsi" w:hAnsiTheme="majorHAnsi" w:cstheme="majorHAnsi"/>
                <w:lang w:val="pl-PL"/>
              </w:rPr>
              <w:t>, wpływu na glebę i roślinę. Przedstawienie</w:t>
            </w:r>
            <w:r w:rsidR="003805E8" w:rsidRPr="00F07D59">
              <w:rPr>
                <w:rFonts w:asciiTheme="majorHAnsi" w:hAnsiTheme="majorHAnsi" w:cstheme="majorHAnsi"/>
                <w:lang w:val="pl-PL"/>
              </w:rPr>
              <w:t xml:space="preserve"> czynników wpływających na prawidłowe gospodarowanie </w:t>
            </w:r>
            <w:r w:rsidR="008632A2">
              <w:rPr>
                <w:rFonts w:asciiTheme="majorHAnsi" w:hAnsiTheme="majorHAnsi" w:cstheme="majorHAnsi"/>
                <w:lang w:val="pl-PL"/>
              </w:rPr>
              <w:t>magnezem</w:t>
            </w:r>
            <w:r w:rsidR="003805E8" w:rsidRPr="00F07D59">
              <w:rPr>
                <w:rFonts w:asciiTheme="majorHAnsi" w:hAnsiTheme="majorHAnsi" w:cstheme="majorHAnsi"/>
                <w:lang w:val="pl-PL"/>
              </w:rPr>
              <w:t xml:space="preserve"> w relacji do plonowania z uwzględnieniem aspektów ekonomicznych i środowiskowych</w:t>
            </w:r>
            <w:r w:rsidR="00C21B51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491E6B5C" w14:textId="77777777" w:rsidTr="007C4DE5">
        <w:tc>
          <w:tcPr>
            <w:tcW w:w="3539" w:type="dxa"/>
          </w:tcPr>
          <w:p w14:paraId="26F16993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166C0592" w14:textId="77777777" w:rsidR="005143E8" w:rsidRPr="00F07D59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Komputer, projektor multimedialny.</w:t>
            </w:r>
          </w:p>
        </w:tc>
      </w:tr>
      <w:tr w:rsidR="00F07D59" w:rsidRPr="00F07D59" w14:paraId="6020C6FE" w14:textId="77777777" w:rsidTr="007C4DE5">
        <w:tc>
          <w:tcPr>
            <w:tcW w:w="3539" w:type="dxa"/>
          </w:tcPr>
          <w:p w14:paraId="2F09808A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1A94F8FD" w14:textId="77777777" w:rsidR="005143E8" w:rsidRPr="00F07D59" w:rsidRDefault="0098181E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Przygotowanie komputera i projektora do odtworzenia prezentacji</w:t>
            </w:r>
            <w:r w:rsidR="00C21B51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647EEA3E" w14:textId="77777777" w:rsidR="005143E8" w:rsidRPr="00F07D59" w:rsidRDefault="00521628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Harmonogram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7F88ED4F" w14:textId="77777777" w:rsidTr="007C4DE5">
        <w:tc>
          <w:tcPr>
            <w:tcW w:w="3539" w:type="dxa"/>
          </w:tcPr>
          <w:p w14:paraId="73ED42E8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702CBE2E" w14:textId="7622F175" w:rsidR="009127F2" w:rsidRPr="00F07D59" w:rsidRDefault="008632A2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Magnez</w:t>
            </w:r>
            <w:r w:rsidR="00C21B51" w:rsidRPr="00F07D59">
              <w:rPr>
                <w:rFonts w:asciiTheme="majorHAnsi" w:hAnsiTheme="majorHAnsi" w:cstheme="majorHAnsi"/>
                <w:lang w:val="pl-PL"/>
              </w:rPr>
              <w:t xml:space="preserve"> w metabolizmie roślin</w:t>
            </w:r>
          </w:p>
        </w:tc>
      </w:tr>
      <w:tr w:rsidR="005143E8" w:rsidRPr="006B724A" w14:paraId="3A11F26C" w14:textId="77777777" w:rsidTr="007C4DE5">
        <w:tc>
          <w:tcPr>
            <w:tcW w:w="3539" w:type="dxa"/>
          </w:tcPr>
          <w:p w14:paraId="4304E09E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lastRenderedPageBreak/>
              <w:t>Planowany czas realizacji</w:t>
            </w:r>
          </w:p>
        </w:tc>
        <w:tc>
          <w:tcPr>
            <w:tcW w:w="5091" w:type="dxa"/>
          </w:tcPr>
          <w:p w14:paraId="2D29DD0C" w14:textId="77777777" w:rsidR="005143E8" w:rsidRPr="006B724A" w:rsidRDefault="00406DA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10 minut</w:t>
            </w:r>
          </w:p>
        </w:tc>
      </w:tr>
      <w:tr w:rsidR="005143E8" w:rsidRPr="00B70101" w14:paraId="14413851" w14:textId="77777777" w:rsidTr="007C4DE5">
        <w:tc>
          <w:tcPr>
            <w:tcW w:w="3539" w:type="dxa"/>
          </w:tcPr>
          <w:p w14:paraId="5D8DE3A3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2762CC38" w14:textId="7B7DD649" w:rsidR="0098181E" w:rsidRPr="00F07D59" w:rsidRDefault="0098181E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Omówienie </w:t>
            </w:r>
            <w:r w:rsidR="003F6B02" w:rsidRPr="00F07D59">
              <w:rPr>
                <w:rFonts w:asciiTheme="majorHAnsi" w:hAnsiTheme="majorHAnsi" w:cstheme="majorHAnsi"/>
                <w:lang w:val="pl-PL"/>
              </w:rPr>
              <w:t xml:space="preserve">w interakcji ze studentami roli </w:t>
            </w:r>
            <w:r w:rsidR="008632A2">
              <w:rPr>
                <w:rFonts w:asciiTheme="majorHAnsi" w:hAnsiTheme="majorHAnsi" w:cstheme="majorHAnsi"/>
                <w:lang w:val="pl-PL"/>
              </w:rPr>
              <w:t>magnezu</w:t>
            </w:r>
            <w:r w:rsidR="003F6B02" w:rsidRPr="00F07D59">
              <w:rPr>
                <w:rFonts w:asciiTheme="majorHAnsi" w:hAnsiTheme="majorHAnsi" w:cstheme="majorHAnsi"/>
                <w:lang w:val="pl-PL"/>
              </w:rPr>
              <w:t xml:space="preserve"> w kontekście kwalifikacji tego pierwiastka jako niezbędnego w rozwoju rośliny.</w:t>
            </w:r>
          </w:p>
        </w:tc>
      </w:tr>
      <w:tr w:rsidR="005143E8" w:rsidRPr="00B70101" w14:paraId="7FE81ADD" w14:textId="77777777" w:rsidTr="007C4DE5">
        <w:tc>
          <w:tcPr>
            <w:tcW w:w="3539" w:type="dxa"/>
          </w:tcPr>
          <w:p w14:paraId="251A4934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7C771831" w14:textId="71A63658" w:rsidR="003F6B02" w:rsidRPr="00F07D59" w:rsidRDefault="008632A2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Magnez</w:t>
            </w:r>
            <w:r w:rsidR="003F6B02" w:rsidRPr="00F07D59">
              <w:rPr>
                <w:rFonts w:asciiTheme="majorHAnsi" w:hAnsiTheme="majorHAnsi" w:cstheme="majorHAnsi"/>
                <w:lang w:val="pl-PL"/>
              </w:rPr>
              <w:t xml:space="preserve"> w glebie</w:t>
            </w:r>
          </w:p>
        </w:tc>
      </w:tr>
      <w:tr w:rsidR="005143E8" w:rsidRPr="006B724A" w14:paraId="3D45A0E4" w14:textId="77777777" w:rsidTr="007C4DE5">
        <w:tc>
          <w:tcPr>
            <w:tcW w:w="3539" w:type="dxa"/>
          </w:tcPr>
          <w:p w14:paraId="065B9549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027AD4E2" w14:textId="619222EB" w:rsidR="005143E8" w:rsidRPr="00F07D59" w:rsidRDefault="000B2BEB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15</w:t>
            </w:r>
            <w:r w:rsidR="00406DA8" w:rsidRPr="00F07D59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5143E8" w:rsidRPr="00B70101" w14:paraId="13D68E69" w14:textId="77777777" w:rsidTr="007C4DE5">
        <w:tc>
          <w:tcPr>
            <w:tcW w:w="3539" w:type="dxa"/>
          </w:tcPr>
          <w:p w14:paraId="333A2CEA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59D9CE92" w14:textId="5772D5F8" w:rsidR="003F6B02" w:rsidRPr="00F07D59" w:rsidRDefault="003F6B02" w:rsidP="005066E1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Omówienie form </w:t>
            </w:r>
            <w:r w:rsidR="008632A2">
              <w:rPr>
                <w:rFonts w:asciiTheme="majorHAnsi" w:hAnsiTheme="majorHAnsi" w:cstheme="majorHAnsi"/>
                <w:lang w:val="pl-PL"/>
              </w:rPr>
              <w:t>magnezu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F76EBB" w:rsidRPr="00F07D59">
              <w:rPr>
                <w:rFonts w:asciiTheme="majorHAnsi" w:hAnsiTheme="majorHAnsi" w:cstheme="majorHAnsi"/>
                <w:lang w:val="pl-PL"/>
              </w:rPr>
              <w:t xml:space="preserve">w jakich 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występuje </w:t>
            </w:r>
            <w:r w:rsidR="00F76EBB">
              <w:rPr>
                <w:rFonts w:asciiTheme="majorHAnsi" w:hAnsiTheme="majorHAnsi" w:cstheme="majorHAnsi"/>
                <w:lang w:val="pl-PL"/>
              </w:rPr>
              <w:t xml:space="preserve">ten pierwiastek </w:t>
            </w:r>
            <w:r w:rsidRPr="00F07D59">
              <w:rPr>
                <w:rFonts w:asciiTheme="majorHAnsi" w:hAnsiTheme="majorHAnsi" w:cstheme="majorHAnsi"/>
                <w:lang w:val="pl-PL"/>
              </w:rPr>
              <w:t>w glebie</w:t>
            </w:r>
            <w:r w:rsidR="00F76EBB">
              <w:rPr>
                <w:rFonts w:asciiTheme="majorHAnsi" w:hAnsiTheme="majorHAnsi" w:cstheme="majorHAnsi"/>
                <w:lang w:val="pl-PL"/>
              </w:rPr>
              <w:t xml:space="preserve"> oraz </w:t>
            </w:r>
            <w:r w:rsidRPr="00F07D59">
              <w:rPr>
                <w:rFonts w:asciiTheme="majorHAnsi" w:hAnsiTheme="majorHAnsi" w:cstheme="majorHAnsi"/>
                <w:lang w:val="pl-PL"/>
              </w:rPr>
              <w:t>czynnik</w:t>
            </w:r>
            <w:r w:rsidR="00F76EBB">
              <w:rPr>
                <w:rFonts w:asciiTheme="majorHAnsi" w:hAnsiTheme="majorHAnsi" w:cstheme="majorHAnsi"/>
                <w:lang w:val="pl-PL"/>
              </w:rPr>
              <w:t>ów</w:t>
            </w:r>
            <w:r w:rsidR="005066E1">
              <w:rPr>
                <w:rFonts w:asciiTheme="majorHAnsi" w:hAnsiTheme="majorHAnsi" w:cstheme="majorHAnsi"/>
                <w:lang w:val="pl-PL"/>
              </w:rPr>
              <w:t>,</w:t>
            </w:r>
            <w:r w:rsidR="00F76EBB">
              <w:rPr>
                <w:rFonts w:asciiTheme="majorHAnsi" w:hAnsiTheme="majorHAnsi" w:cstheme="majorHAnsi"/>
                <w:lang w:val="pl-PL"/>
              </w:rPr>
              <w:t xml:space="preserve"> które 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decydują o jego pobraniu przez rośliny. </w:t>
            </w:r>
            <w:r w:rsidR="005066E1">
              <w:rPr>
                <w:rFonts w:asciiTheme="majorHAnsi" w:hAnsiTheme="majorHAnsi" w:cstheme="majorHAnsi"/>
                <w:lang w:val="pl-PL"/>
              </w:rPr>
              <w:t>Omówienie przemian (</w:t>
            </w:r>
            <w:r w:rsidR="005066E1" w:rsidRPr="005066E1">
              <w:rPr>
                <w:rFonts w:asciiTheme="majorHAnsi" w:hAnsiTheme="majorHAnsi" w:cstheme="majorHAnsi"/>
                <w:lang w:val="pl-PL"/>
              </w:rPr>
              <w:t xml:space="preserve">sorpcja, </w:t>
            </w:r>
            <w:r w:rsidR="00107482">
              <w:rPr>
                <w:rFonts w:asciiTheme="majorHAnsi" w:hAnsiTheme="majorHAnsi" w:cstheme="majorHAnsi"/>
                <w:lang w:val="pl-PL"/>
              </w:rPr>
              <w:t>wymywanie</w:t>
            </w:r>
            <w:r w:rsidR="005066E1">
              <w:rPr>
                <w:rFonts w:asciiTheme="majorHAnsi" w:hAnsiTheme="majorHAnsi" w:cstheme="majorHAnsi"/>
                <w:lang w:val="pl-PL"/>
              </w:rPr>
              <w:t xml:space="preserve">) jakim </w:t>
            </w:r>
            <w:r w:rsidR="000B40D9" w:rsidRPr="00F07D59">
              <w:rPr>
                <w:rFonts w:asciiTheme="majorHAnsi" w:hAnsiTheme="majorHAnsi" w:cstheme="majorHAnsi"/>
                <w:lang w:val="pl-PL"/>
              </w:rPr>
              <w:t>podlega</w:t>
            </w:r>
            <w:r w:rsidR="008632A2">
              <w:rPr>
                <w:rFonts w:asciiTheme="majorHAnsi" w:hAnsiTheme="majorHAnsi" w:cstheme="majorHAnsi"/>
                <w:lang w:val="pl-PL"/>
              </w:rPr>
              <w:t xml:space="preserve"> magnez</w:t>
            </w:r>
            <w:r w:rsidR="005066E1">
              <w:rPr>
                <w:rFonts w:asciiTheme="majorHAnsi" w:hAnsiTheme="majorHAnsi" w:cstheme="majorHAnsi"/>
                <w:lang w:val="pl-PL"/>
              </w:rPr>
              <w:t xml:space="preserve"> w </w:t>
            </w:r>
            <w:r w:rsidR="000B40D9" w:rsidRPr="00F07D59">
              <w:rPr>
                <w:rFonts w:asciiTheme="majorHAnsi" w:hAnsiTheme="majorHAnsi" w:cstheme="majorHAnsi"/>
                <w:lang w:val="pl-PL"/>
              </w:rPr>
              <w:t>gleb</w:t>
            </w:r>
            <w:r w:rsidR="005066E1">
              <w:rPr>
                <w:rFonts w:asciiTheme="majorHAnsi" w:hAnsiTheme="majorHAnsi" w:cstheme="majorHAnsi"/>
                <w:lang w:val="pl-PL"/>
              </w:rPr>
              <w:t>ie</w:t>
            </w:r>
            <w:r w:rsidR="000B40D9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B40D9" w:rsidRPr="00B70101" w14:paraId="632A814D" w14:textId="77777777" w:rsidTr="007C4DE5">
        <w:tc>
          <w:tcPr>
            <w:tcW w:w="3539" w:type="dxa"/>
          </w:tcPr>
          <w:p w14:paraId="2921FDAE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180DC425" w14:textId="1284BB32" w:rsidR="000B40D9" w:rsidRPr="00F07D59" w:rsidRDefault="008632A2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Magnez</w:t>
            </w:r>
            <w:r w:rsidR="005066E1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0B40D9" w:rsidRPr="00F07D59">
              <w:rPr>
                <w:rFonts w:asciiTheme="majorHAnsi" w:hAnsiTheme="majorHAnsi" w:cstheme="majorHAnsi"/>
                <w:lang w:val="pl-PL"/>
              </w:rPr>
              <w:t>jako pierwiastek niezbędny</w:t>
            </w:r>
            <w:r w:rsidR="005066E1">
              <w:rPr>
                <w:rFonts w:asciiTheme="majorHAnsi" w:hAnsiTheme="majorHAnsi" w:cstheme="majorHAnsi"/>
                <w:lang w:val="pl-PL"/>
              </w:rPr>
              <w:t>. Z</w:t>
            </w:r>
            <w:r w:rsidR="000B40D9" w:rsidRPr="00F07D59">
              <w:rPr>
                <w:rFonts w:asciiTheme="majorHAnsi" w:hAnsiTheme="majorHAnsi" w:cstheme="majorHAnsi"/>
                <w:lang w:val="pl-PL"/>
              </w:rPr>
              <w:t>agrożeni</w:t>
            </w:r>
            <w:r w:rsidR="005066E1">
              <w:rPr>
                <w:rFonts w:asciiTheme="majorHAnsi" w:hAnsiTheme="majorHAnsi" w:cstheme="majorHAnsi"/>
                <w:lang w:val="pl-PL"/>
              </w:rPr>
              <w:t xml:space="preserve">a wynikające z niewłaściwego stosowania nawozów </w:t>
            </w:r>
            <w:r>
              <w:rPr>
                <w:rFonts w:asciiTheme="majorHAnsi" w:hAnsiTheme="majorHAnsi" w:cstheme="majorHAnsi"/>
                <w:lang w:val="pl-PL"/>
              </w:rPr>
              <w:t>magnez</w:t>
            </w:r>
            <w:r w:rsidR="00107482">
              <w:rPr>
                <w:rFonts w:asciiTheme="majorHAnsi" w:hAnsiTheme="majorHAnsi" w:cstheme="majorHAnsi"/>
                <w:lang w:val="pl-PL"/>
              </w:rPr>
              <w:t>ow</w:t>
            </w:r>
            <w:r w:rsidR="005066E1">
              <w:rPr>
                <w:rFonts w:asciiTheme="majorHAnsi" w:hAnsiTheme="majorHAnsi" w:cstheme="majorHAnsi"/>
                <w:lang w:val="pl-PL"/>
              </w:rPr>
              <w:t>ych</w:t>
            </w:r>
            <w:r w:rsidR="00107482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B40D9" w:rsidRPr="00B70101" w14:paraId="24B63933" w14:textId="77777777" w:rsidTr="007C4DE5">
        <w:tc>
          <w:tcPr>
            <w:tcW w:w="3539" w:type="dxa"/>
          </w:tcPr>
          <w:p w14:paraId="70AF5A36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1224B165" w14:textId="77777777" w:rsidR="000B40D9" w:rsidRPr="00F07D59" w:rsidRDefault="00406DA8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20 minut</w:t>
            </w:r>
          </w:p>
        </w:tc>
      </w:tr>
      <w:tr w:rsidR="000B40D9" w:rsidRPr="00B70101" w14:paraId="234A9F21" w14:textId="77777777" w:rsidTr="007C4DE5">
        <w:tc>
          <w:tcPr>
            <w:tcW w:w="3539" w:type="dxa"/>
          </w:tcPr>
          <w:p w14:paraId="7DBD1445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59BF847D" w14:textId="569699AF" w:rsidR="000B40D9" w:rsidRPr="00F07D59" w:rsidRDefault="009034CC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Przedstawienie </w:t>
            </w:r>
            <w:r w:rsidR="008632A2">
              <w:rPr>
                <w:rFonts w:asciiTheme="majorHAnsi" w:hAnsiTheme="majorHAnsi" w:cstheme="majorHAnsi"/>
                <w:lang w:val="pl-PL"/>
              </w:rPr>
              <w:t>magnezu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jako składnika, którego zarówno niedobór jak i nadmiar wywołuje negatywne konsekwencje </w:t>
            </w:r>
            <w:r w:rsidR="005066E1">
              <w:rPr>
                <w:rFonts w:asciiTheme="majorHAnsi" w:hAnsiTheme="majorHAnsi" w:cstheme="majorHAnsi"/>
                <w:lang w:val="pl-PL"/>
              </w:rPr>
              <w:t>u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roślin, </w:t>
            </w:r>
            <w:r w:rsidR="005066E1">
              <w:rPr>
                <w:rFonts w:asciiTheme="majorHAnsi" w:hAnsiTheme="majorHAnsi" w:cstheme="majorHAnsi"/>
                <w:lang w:val="pl-PL"/>
              </w:rPr>
              <w:t xml:space="preserve">w 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jakości produkowanej żywności i </w:t>
            </w:r>
            <w:r w:rsidR="005066E1">
              <w:rPr>
                <w:rFonts w:asciiTheme="majorHAnsi" w:hAnsiTheme="majorHAnsi" w:cstheme="majorHAnsi"/>
                <w:lang w:val="pl-PL"/>
              </w:rPr>
              <w:t xml:space="preserve">dla </w:t>
            </w:r>
            <w:r w:rsidRPr="00F07D59">
              <w:rPr>
                <w:rFonts w:asciiTheme="majorHAnsi" w:hAnsiTheme="majorHAnsi" w:cstheme="majorHAnsi"/>
                <w:lang w:val="pl-PL"/>
              </w:rPr>
              <w:t>środowiska.</w:t>
            </w:r>
            <w:r w:rsidR="009C4BD7" w:rsidRPr="00F07D59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F07D59">
              <w:rPr>
                <w:rFonts w:asciiTheme="majorHAnsi" w:hAnsiTheme="majorHAnsi" w:cstheme="majorHAnsi"/>
                <w:lang w:val="pl-PL"/>
              </w:rPr>
              <w:t>Prezentacja przykładów.</w:t>
            </w:r>
          </w:p>
        </w:tc>
      </w:tr>
      <w:tr w:rsidR="000B40D9" w:rsidRPr="00B70101" w14:paraId="24A76510" w14:textId="77777777" w:rsidTr="007C4DE5">
        <w:tc>
          <w:tcPr>
            <w:tcW w:w="3539" w:type="dxa"/>
          </w:tcPr>
          <w:p w14:paraId="00C7882A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01BF5834" w14:textId="574C599E" w:rsidR="000B40D9" w:rsidRPr="00F07D59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Podstawy kontrolowanego żywienia roślin </w:t>
            </w:r>
            <w:r w:rsidR="008632A2">
              <w:rPr>
                <w:rFonts w:asciiTheme="majorHAnsi" w:hAnsiTheme="majorHAnsi" w:cstheme="majorHAnsi"/>
                <w:lang w:val="pl-PL"/>
              </w:rPr>
              <w:t>magnez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em. Diagnostyka stanu odżywienia roślin </w:t>
            </w:r>
            <w:r w:rsidR="000B2BEB">
              <w:rPr>
                <w:rFonts w:asciiTheme="majorHAnsi" w:hAnsiTheme="majorHAnsi" w:cstheme="majorHAnsi"/>
                <w:lang w:val="pl-PL"/>
              </w:rPr>
              <w:t xml:space="preserve">w </w:t>
            </w:r>
            <w:r w:rsidR="00107482">
              <w:rPr>
                <w:rFonts w:asciiTheme="majorHAnsi" w:hAnsiTheme="majorHAnsi" w:cstheme="majorHAnsi"/>
                <w:lang w:val="pl-PL"/>
              </w:rPr>
              <w:t>wapń</w:t>
            </w:r>
            <w:r w:rsidR="009034CC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B40D9" w:rsidRPr="00B70101" w14:paraId="7B4FA28D" w14:textId="77777777" w:rsidTr="007C4DE5">
        <w:tc>
          <w:tcPr>
            <w:tcW w:w="3539" w:type="dxa"/>
          </w:tcPr>
          <w:p w14:paraId="44DCCF32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66057B14" w14:textId="7EA7DD17" w:rsidR="000B40D9" w:rsidRPr="00F07D59" w:rsidRDefault="00406DA8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2</w:t>
            </w:r>
            <w:r w:rsidR="000B2BEB">
              <w:rPr>
                <w:rFonts w:asciiTheme="majorHAnsi" w:hAnsiTheme="majorHAnsi" w:cstheme="majorHAnsi"/>
                <w:lang w:val="pl-PL"/>
              </w:rPr>
              <w:t>5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0B40D9" w:rsidRPr="00B70101" w14:paraId="5F8E7393" w14:textId="77777777" w:rsidTr="007C4DE5">
        <w:tc>
          <w:tcPr>
            <w:tcW w:w="3539" w:type="dxa"/>
          </w:tcPr>
          <w:p w14:paraId="391BF7D4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00FF5C8E" w14:textId="5FA00BDE" w:rsidR="000B40D9" w:rsidRPr="00F07D59" w:rsidRDefault="009034CC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Omówienie znaczenia </w:t>
            </w:r>
            <w:r w:rsidR="00E34364">
              <w:rPr>
                <w:rFonts w:asciiTheme="majorHAnsi" w:hAnsiTheme="majorHAnsi" w:cstheme="majorHAnsi"/>
                <w:lang w:val="pl-PL"/>
              </w:rPr>
              <w:t>zabiegu wapnowania</w:t>
            </w:r>
            <w:r w:rsidR="008632A2">
              <w:rPr>
                <w:rFonts w:asciiTheme="majorHAnsi" w:hAnsiTheme="majorHAnsi" w:cstheme="majorHAnsi"/>
                <w:lang w:val="pl-PL"/>
              </w:rPr>
              <w:t xml:space="preserve"> z wykorzystaniem nawozów wapniowo-magnezowych</w:t>
            </w:r>
            <w:r w:rsidR="00E34364">
              <w:rPr>
                <w:rFonts w:asciiTheme="majorHAnsi" w:hAnsiTheme="majorHAnsi" w:cstheme="majorHAnsi"/>
                <w:lang w:val="pl-PL"/>
              </w:rPr>
              <w:t xml:space="preserve">, oraz innych </w:t>
            </w:r>
            <w:r w:rsidR="009952E3" w:rsidRPr="00F07D59">
              <w:rPr>
                <w:rFonts w:asciiTheme="majorHAnsi" w:hAnsiTheme="majorHAnsi" w:cstheme="majorHAnsi"/>
                <w:lang w:val="pl-PL"/>
              </w:rPr>
              <w:t xml:space="preserve">dostępnych metod </w:t>
            </w:r>
            <w:r w:rsidRPr="00F07D59">
              <w:rPr>
                <w:rFonts w:asciiTheme="majorHAnsi" w:hAnsiTheme="majorHAnsi" w:cstheme="majorHAnsi"/>
                <w:lang w:val="pl-PL"/>
              </w:rPr>
              <w:t>analiz chemicznych</w:t>
            </w:r>
            <w:r w:rsidR="009952E3" w:rsidRPr="00F07D59">
              <w:rPr>
                <w:rFonts w:asciiTheme="majorHAnsi" w:hAnsiTheme="majorHAnsi" w:cstheme="majorHAnsi"/>
                <w:lang w:val="pl-PL"/>
              </w:rPr>
              <w:t xml:space="preserve">, </w:t>
            </w:r>
            <w:r w:rsidR="000B2BEB">
              <w:rPr>
                <w:rFonts w:asciiTheme="majorHAnsi" w:hAnsiTheme="majorHAnsi" w:cstheme="majorHAnsi"/>
                <w:lang w:val="pl-PL"/>
              </w:rPr>
              <w:t>oceny wizualnej wyglądu roślin podczas</w:t>
            </w:r>
            <w:r w:rsidR="009952E3" w:rsidRPr="00F07D59">
              <w:rPr>
                <w:rFonts w:asciiTheme="majorHAnsi" w:hAnsiTheme="majorHAnsi" w:cstheme="majorHAnsi"/>
                <w:lang w:val="pl-PL"/>
              </w:rPr>
              <w:t xml:space="preserve"> uprawy, archiwizacji danych oraz znaczenia liczb granicznych i zawartości wskaźnikowych przy ustalaniu dawek </w:t>
            </w:r>
            <w:r w:rsidR="008632A2">
              <w:rPr>
                <w:rFonts w:asciiTheme="majorHAnsi" w:hAnsiTheme="majorHAnsi" w:cstheme="majorHAnsi"/>
                <w:lang w:val="pl-PL"/>
              </w:rPr>
              <w:t>magnezu</w:t>
            </w:r>
            <w:r w:rsidR="009952E3" w:rsidRPr="00F07D59">
              <w:rPr>
                <w:rFonts w:asciiTheme="majorHAnsi" w:hAnsiTheme="majorHAnsi" w:cstheme="majorHAnsi"/>
                <w:lang w:val="pl-PL"/>
              </w:rPr>
              <w:t xml:space="preserve"> oraz w diagnostyce stanu odżywienia roślin</w:t>
            </w:r>
            <w:r w:rsidR="000B2BEB">
              <w:rPr>
                <w:rFonts w:asciiTheme="majorHAnsi" w:hAnsiTheme="majorHAnsi" w:cstheme="majorHAnsi"/>
                <w:lang w:val="pl-PL"/>
              </w:rPr>
              <w:t xml:space="preserve"> w ten pierwiastek</w:t>
            </w:r>
            <w:r w:rsidR="009952E3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B40D9" w:rsidRPr="00B70101" w14:paraId="4F29DD10" w14:textId="77777777" w:rsidTr="007C4DE5">
        <w:tc>
          <w:tcPr>
            <w:tcW w:w="3539" w:type="dxa"/>
          </w:tcPr>
          <w:p w14:paraId="76F4ACE3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5</w:t>
            </w:r>
          </w:p>
        </w:tc>
        <w:tc>
          <w:tcPr>
            <w:tcW w:w="5091" w:type="dxa"/>
          </w:tcPr>
          <w:p w14:paraId="239967A5" w14:textId="49E51803" w:rsidR="000B40D9" w:rsidRPr="00F07D59" w:rsidRDefault="009034CC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Żywienie </w:t>
            </w:r>
            <w:r w:rsidR="008632A2">
              <w:rPr>
                <w:rFonts w:asciiTheme="majorHAnsi" w:hAnsiTheme="majorHAnsi" w:cstheme="majorHAnsi"/>
                <w:lang w:val="pl-PL"/>
              </w:rPr>
              <w:t>magnezem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w odniesieniu do warunków i metod uprawy – podstawowe reguły i zalecenia</w:t>
            </w:r>
          </w:p>
        </w:tc>
      </w:tr>
      <w:tr w:rsidR="00F07D59" w:rsidRPr="00F07D59" w14:paraId="43BE7A43" w14:textId="77777777" w:rsidTr="007C4DE5">
        <w:tc>
          <w:tcPr>
            <w:tcW w:w="3539" w:type="dxa"/>
          </w:tcPr>
          <w:p w14:paraId="14128A87" w14:textId="77777777" w:rsidR="000B40D9" w:rsidRPr="00F07D59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26591D1C" w14:textId="77777777" w:rsidR="000B40D9" w:rsidRPr="00F07D59" w:rsidRDefault="00406DA8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20 minut</w:t>
            </w:r>
          </w:p>
        </w:tc>
      </w:tr>
      <w:tr w:rsidR="00F07D59" w:rsidRPr="00F07D59" w14:paraId="695DA445" w14:textId="77777777" w:rsidTr="007C4DE5">
        <w:tc>
          <w:tcPr>
            <w:tcW w:w="3539" w:type="dxa"/>
          </w:tcPr>
          <w:p w14:paraId="7D6533ED" w14:textId="77777777" w:rsidR="000B40D9" w:rsidRPr="00F07D59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5</w:t>
            </w:r>
          </w:p>
        </w:tc>
        <w:tc>
          <w:tcPr>
            <w:tcW w:w="5091" w:type="dxa"/>
          </w:tcPr>
          <w:p w14:paraId="2E861844" w14:textId="138F67CC" w:rsidR="000B40D9" w:rsidRPr="00F07D59" w:rsidRDefault="009952E3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Omówienie ogólnych i specyficznych zaleceń w żywieniu roślin </w:t>
            </w:r>
            <w:r w:rsidR="008632A2">
              <w:rPr>
                <w:rFonts w:asciiTheme="majorHAnsi" w:hAnsiTheme="majorHAnsi" w:cstheme="majorHAnsi"/>
                <w:lang w:val="pl-PL"/>
              </w:rPr>
              <w:t>magnezem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w kontekście różnych warunków i metod uprawy oraz technologii nawożenia. </w:t>
            </w:r>
          </w:p>
        </w:tc>
      </w:tr>
    </w:tbl>
    <w:p w14:paraId="4873D46A" w14:textId="77777777" w:rsidR="005143E8" w:rsidRPr="00F07D59" w:rsidRDefault="00FD3E5E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Metody i narzędzia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08322E1C" w14:textId="77777777" w:rsidTr="007C4DE5">
        <w:tc>
          <w:tcPr>
            <w:tcW w:w="3539" w:type="dxa"/>
          </w:tcPr>
          <w:p w14:paraId="1EA8CF2F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4D210E66" w14:textId="77777777" w:rsidR="005143E8" w:rsidRPr="000A7EB6" w:rsidRDefault="00521628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Wykład, dyskusja</w:t>
            </w:r>
            <w:r w:rsidR="00C21B51"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016D22E1" w14:textId="77777777" w:rsidTr="007C4DE5">
        <w:tc>
          <w:tcPr>
            <w:tcW w:w="3539" w:type="dxa"/>
          </w:tcPr>
          <w:p w14:paraId="081F8D7D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3D83B96B" w14:textId="77777777" w:rsidR="005143E8" w:rsidRPr="000A7EB6" w:rsidRDefault="00FD3E5E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Prezentacja multimedialna</w:t>
            </w:r>
            <w:r w:rsidR="00C21B51" w:rsidRPr="000A7EB6">
              <w:rPr>
                <w:rFonts w:asciiTheme="majorHAnsi" w:hAnsiTheme="majorHAnsi" w:cstheme="majorHAnsi"/>
                <w:lang w:val="pl-PL"/>
              </w:rPr>
              <w:t>.</w:t>
            </w:r>
            <w:r w:rsidRPr="000A7EB6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F07D59" w:rsidRPr="00F07D59" w14:paraId="16419BD5" w14:textId="77777777" w:rsidTr="007C4DE5">
        <w:tc>
          <w:tcPr>
            <w:tcW w:w="3539" w:type="dxa"/>
          </w:tcPr>
          <w:p w14:paraId="52DFBF85" w14:textId="77777777" w:rsidR="0052162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6CC32A7B" w14:textId="77777777" w:rsidR="0052162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</w:t>
            </w:r>
            <w:r w:rsidR="00521628" w:rsidRPr="000A7EB6">
              <w:rPr>
                <w:rFonts w:asciiTheme="majorHAnsi" w:hAnsiTheme="majorHAnsi" w:cstheme="majorHAnsi"/>
                <w:lang w:val="pl-PL"/>
              </w:rPr>
              <w:t>raca grupowa</w:t>
            </w:r>
            <w:r w:rsidR="009C4BD7"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4488D2FD" w14:textId="77777777" w:rsidTr="007C4DE5">
        <w:tc>
          <w:tcPr>
            <w:tcW w:w="3539" w:type="dxa"/>
          </w:tcPr>
          <w:p w14:paraId="6E040AA0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5ABD7C66" w14:textId="653966B5" w:rsidR="00E34364" w:rsidRPr="00E34364" w:rsidRDefault="0066140A" w:rsidP="008632A2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proofErr w:type="spellStart"/>
            <w:r w:rsidRPr="0066140A">
              <w:rPr>
                <w:rFonts w:asciiTheme="majorHAnsi" w:hAnsiTheme="majorHAnsi" w:cstheme="majorHAnsi"/>
                <w:lang w:val="pl-PL"/>
              </w:rPr>
              <w:t>Dyśko</w:t>
            </w:r>
            <w:proofErr w:type="spellEnd"/>
            <w:r w:rsidRPr="0066140A">
              <w:rPr>
                <w:rFonts w:asciiTheme="majorHAnsi" w:hAnsiTheme="majorHAnsi" w:cstheme="majorHAnsi"/>
                <w:lang w:val="pl-PL"/>
              </w:rPr>
              <w:t xml:space="preserve"> J., </w:t>
            </w:r>
            <w:proofErr w:type="spellStart"/>
            <w:r w:rsidRPr="0066140A">
              <w:rPr>
                <w:rFonts w:asciiTheme="majorHAnsi" w:hAnsiTheme="majorHAnsi" w:cstheme="majorHAnsi"/>
                <w:lang w:val="pl-PL"/>
              </w:rPr>
              <w:t>Kaniszewski</w:t>
            </w:r>
            <w:proofErr w:type="spellEnd"/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66140A">
              <w:rPr>
                <w:rFonts w:asciiTheme="majorHAnsi" w:hAnsiTheme="majorHAnsi" w:cstheme="majorHAnsi"/>
                <w:lang w:val="pl-PL"/>
              </w:rPr>
              <w:t>S., Kowalczyk W., Nowak J., Wójcik P. 2014. Zrównoważone nawożenie roślin ogrodniczych, ISBN 978-83-89800-57-2, Instytut Ogrodnictwa, Skierniewice.</w:t>
            </w:r>
          </w:p>
          <w:p w14:paraId="325A3796" w14:textId="5F81356B" w:rsidR="00E34364" w:rsidRDefault="00E34364" w:rsidP="00E34364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E34364">
              <w:rPr>
                <w:rFonts w:asciiTheme="majorHAnsi" w:hAnsiTheme="majorHAnsi" w:cstheme="majorHAnsi"/>
                <w:lang w:val="pl-PL"/>
              </w:rPr>
              <w:t xml:space="preserve">Komosa A. (red.) 2012. Żywienie roślin ogrodniczych. Podstawy i perspektywy.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PWRiL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>, Poznań.</w:t>
            </w:r>
          </w:p>
          <w:p w14:paraId="7AEB4413" w14:textId="0AD00B61" w:rsidR="0066140A" w:rsidRPr="00E34364" w:rsidRDefault="0066140A" w:rsidP="00E34364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66140A">
              <w:rPr>
                <w:rFonts w:asciiTheme="majorHAnsi" w:hAnsiTheme="majorHAnsi" w:cstheme="majorHAnsi"/>
                <w:lang w:val="pl-PL"/>
              </w:rPr>
              <w:t xml:space="preserve">Rutkowska B., Szulc W., Łabętowicz. 2006. Skład granulometryczny gleby jako czynnik determinujący stężenie jonów w roztworze glebowym. J. </w:t>
            </w:r>
            <w:proofErr w:type="spellStart"/>
            <w:r w:rsidRPr="0066140A">
              <w:rPr>
                <w:rFonts w:asciiTheme="majorHAnsi" w:hAnsiTheme="majorHAnsi" w:cstheme="majorHAnsi"/>
                <w:lang w:val="pl-PL"/>
              </w:rPr>
              <w:t>Elementol</w:t>
            </w:r>
            <w:proofErr w:type="spellEnd"/>
            <w:r w:rsidRPr="0066140A">
              <w:rPr>
                <w:rFonts w:asciiTheme="majorHAnsi" w:hAnsiTheme="majorHAnsi" w:cstheme="majorHAnsi"/>
                <w:lang w:val="pl-PL"/>
              </w:rPr>
              <w:t>., 11(1): 89–98.</w:t>
            </w:r>
          </w:p>
          <w:p w14:paraId="09B9362B" w14:textId="77777777" w:rsidR="00801E1C" w:rsidRDefault="0066140A" w:rsidP="00801E1C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66140A">
              <w:rPr>
                <w:rFonts w:asciiTheme="majorHAnsi" w:hAnsiTheme="majorHAnsi" w:cstheme="majorHAnsi"/>
                <w:lang w:val="pl-PL"/>
              </w:rPr>
              <w:t xml:space="preserve">Wójcik P. 2020. Oferta wdrożeniowa. Nowe liczby graniczne zawartości przyswajalnego magnezu w glebie oraz potrzeby nawozowe tym składnikiem w intensywnych sadach. https://www.inhort.pl › </w:t>
            </w:r>
            <w:proofErr w:type="spellStart"/>
            <w:r w:rsidRPr="0066140A">
              <w:rPr>
                <w:rFonts w:asciiTheme="majorHAnsi" w:hAnsiTheme="majorHAnsi" w:cstheme="majorHAnsi"/>
                <w:lang w:val="pl-PL"/>
              </w:rPr>
              <w:t>files</w:t>
            </w:r>
            <w:proofErr w:type="spellEnd"/>
            <w:r w:rsidRPr="0066140A">
              <w:rPr>
                <w:rFonts w:asciiTheme="majorHAnsi" w:hAnsiTheme="majorHAnsi" w:cstheme="majorHAnsi"/>
                <w:lang w:val="pl-PL"/>
              </w:rPr>
              <w:t xml:space="preserve"> › wdrozenia_2020</w:t>
            </w:r>
          </w:p>
          <w:p w14:paraId="2C188A92" w14:textId="2D75CEB2" w:rsidR="00DE5C8A" w:rsidRPr="00801E1C" w:rsidRDefault="00DE5C8A" w:rsidP="00801E1C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DE5C8A">
              <w:rPr>
                <w:rFonts w:asciiTheme="majorHAnsi" w:hAnsiTheme="majorHAnsi" w:cstheme="majorHAnsi"/>
                <w:lang w:val="pl-PL"/>
              </w:rPr>
              <w:t>https://www.gov.pl/web/piorin/metodyki-ip</w:t>
            </w:r>
          </w:p>
        </w:tc>
      </w:tr>
      <w:tr w:rsidR="00F07D59" w:rsidRPr="00F07D59" w14:paraId="7F82F93A" w14:textId="77777777" w:rsidTr="007C4DE5">
        <w:tc>
          <w:tcPr>
            <w:tcW w:w="3539" w:type="dxa"/>
          </w:tcPr>
          <w:p w14:paraId="5013067B" w14:textId="77777777" w:rsidR="0052162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04EC7CF8" w14:textId="77777777" w:rsidR="0052162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 xml:space="preserve">Rozszerzeniem scenariusza jest prezentacja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point.</w:t>
            </w:r>
          </w:p>
        </w:tc>
      </w:tr>
      <w:tr w:rsidR="00F07D59" w:rsidRPr="00F07D59" w14:paraId="26DC35B4" w14:textId="77777777" w:rsidTr="007C4DE5">
        <w:tc>
          <w:tcPr>
            <w:tcW w:w="3539" w:type="dxa"/>
          </w:tcPr>
          <w:p w14:paraId="5EA01CAE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3F792DBB" w14:textId="77777777" w:rsidR="005143E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</w:t>
            </w:r>
            <w:r w:rsidR="00FD3E5E" w:rsidRPr="000A7EB6">
              <w:rPr>
                <w:rFonts w:asciiTheme="majorHAnsi" w:hAnsiTheme="majorHAnsi" w:cstheme="majorHAnsi"/>
                <w:lang w:val="pl-PL"/>
              </w:rPr>
              <w:t xml:space="preserve">rezentacja </w:t>
            </w:r>
            <w:proofErr w:type="spellStart"/>
            <w:r w:rsidR="00FD3E5E" w:rsidRPr="000A7EB6"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 w:rsidR="00FD3E5E" w:rsidRPr="000A7EB6">
              <w:rPr>
                <w:rFonts w:asciiTheme="majorHAnsi" w:hAnsiTheme="majorHAnsi" w:cstheme="majorHAnsi"/>
                <w:lang w:val="pl-PL"/>
              </w:rPr>
              <w:t xml:space="preserve"> point zawierająca treści programowe</w:t>
            </w:r>
            <w:r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6904FAE7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C66032" w:rsidRPr="00B70101" w14:paraId="55241504" w14:textId="77777777" w:rsidTr="007C4DE5">
        <w:tc>
          <w:tcPr>
            <w:tcW w:w="3539" w:type="dxa"/>
          </w:tcPr>
          <w:p w14:paraId="7F1A58D0" w14:textId="77777777" w:rsidR="00C66032" w:rsidRPr="006B724A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70F3D44A" w14:textId="07AF91E2" w:rsidR="00C66032" w:rsidRPr="00406DA8" w:rsidRDefault="00406DA8" w:rsidP="0058162D">
            <w:pPr>
              <w:rPr>
                <w:rFonts w:asciiTheme="majorHAnsi" w:hAnsiTheme="majorHAnsi" w:cstheme="majorHAnsi"/>
                <w:lang w:val="pl-PL"/>
              </w:rPr>
            </w:pPr>
            <w:r w:rsidRPr="00406DA8">
              <w:rPr>
                <w:rFonts w:asciiTheme="majorHAnsi" w:hAnsiTheme="majorHAnsi" w:cstheme="majorHAnsi"/>
                <w:lang w:val="pl-PL"/>
              </w:rPr>
              <w:t xml:space="preserve">Student zna i rozumie w zaawansowanym stopniu: 1)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niezbędność różnych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składników mineralnych w żywieniu roślin, potrzebę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zrównoważonego ich wprowadzania do środowiska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wzrostu roślin oraz maksymalizacji warunków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w kontekście dostępności dla roślin</w:t>
            </w:r>
            <w:r w:rsidRPr="00406DA8">
              <w:rPr>
                <w:rFonts w:asciiTheme="majorHAnsi" w:hAnsiTheme="majorHAnsi" w:cstheme="majorHAnsi"/>
                <w:lang w:val="pl-PL"/>
              </w:rPr>
              <w:t>, 2)</w:t>
            </w:r>
            <w:r w:rsidRPr="00406DA8"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działanie i warunki doboru różnych technologii nawożenia i stosowane w nich nawozy oraz związane z tym zagrożenia dla jakości produktów ogrodniczych i środowiska, 3)</w:t>
            </w:r>
            <w:r w:rsidRPr="00406DA8">
              <w:rPr>
                <w:rFonts w:ascii="DejaVuSansCondensed" w:hAnsi="DejaVuSansCondensed" w:cs="DejaVuSansCondensed"/>
                <w:sz w:val="18"/>
                <w:szCs w:val="18"/>
                <w:lang w:val="pl-PL"/>
              </w:rPr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elementy, które są</w:t>
            </w:r>
            <w:r w:rsidR="0058162D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podstawą racjonalnego żywienia roślin</w:t>
            </w:r>
            <w:r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A7EB6" w:rsidRPr="000A7EB6" w14:paraId="61946663" w14:textId="77777777" w:rsidTr="007C4DE5">
        <w:tc>
          <w:tcPr>
            <w:tcW w:w="3539" w:type="dxa"/>
          </w:tcPr>
          <w:p w14:paraId="6447174A" w14:textId="77777777" w:rsidR="00C66032" w:rsidRPr="000A7EB6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16554DBF" w14:textId="77777777" w:rsidR="00C66032" w:rsidRPr="000A7EB6" w:rsidRDefault="0098181E" w:rsidP="008A6413">
            <w:pPr>
              <w:rPr>
                <w:rFonts w:asciiTheme="majorHAnsi" w:hAnsiTheme="majorHAnsi" w:cstheme="majorHAnsi"/>
                <w:strike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Egzamin</w:t>
            </w:r>
          </w:p>
        </w:tc>
      </w:tr>
    </w:tbl>
    <w:p w14:paraId="1528C12E" w14:textId="77777777" w:rsidR="00C66032" w:rsidRPr="000A7EB6" w:rsidRDefault="004B726D" w:rsidP="004B726D">
      <w:pPr>
        <w:pStyle w:val="Nagwek1"/>
        <w:rPr>
          <w:rFonts w:cstheme="majorHAnsi"/>
          <w:color w:val="auto"/>
          <w:sz w:val="24"/>
          <w:lang w:val="pl-PL"/>
        </w:rPr>
      </w:pPr>
      <w:r w:rsidRPr="000A7EB6">
        <w:rPr>
          <w:rFonts w:cstheme="majorHAnsi"/>
          <w:color w:val="auto"/>
          <w:sz w:val="24"/>
          <w:lang w:val="pl-PL"/>
        </w:rPr>
        <w:t>Autorstwo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0A7EB6" w:rsidRPr="000A7EB6" w14:paraId="4175F9C0" w14:textId="77777777" w:rsidTr="007C4DE5">
        <w:tc>
          <w:tcPr>
            <w:tcW w:w="3539" w:type="dxa"/>
          </w:tcPr>
          <w:p w14:paraId="5787B3B0" w14:textId="77777777" w:rsidR="004B726D" w:rsidRPr="000A7EB6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0C0546B3" w14:textId="24E8CE6F" w:rsidR="004B726D" w:rsidRPr="000A7EB6" w:rsidRDefault="00F07D59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Marzena Wińska-Krysiak</w:t>
            </w:r>
          </w:p>
        </w:tc>
      </w:tr>
      <w:tr w:rsidR="000A7EB6" w:rsidRPr="000A7EB6" w14:paraId="3DB0B850" w14:textId="77777777" w:rsidTr="007C4DE5">
        <w:tc>
          <w:tcPr>
            <w:tcW w:w="3539" w:type="dxa"/>
          </w:tcPr>
          <w:p w14:paraId="65FB017B" w14:textId="77777777" w:rsidR="004B726D" w:rsidRPr="000A7EB6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6974B781" w14:textId="5D5B4342" w:rsidR="004B726D" w:rsidRPr="000A7EB6" w:rsidRDefault="00F07D59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Marzena Wińska-Krysiak</w:t>
            </w:r>
          </w:p>
        </w:tc>
      </w:tr>
    </w:tbl>
    <w:p w14:paraId="53C257E1" w14:textId="0620909B" w:rsidR="007A1156" w:rsidRDefault="007A1156" w:rsidP="00082AB2">
      <w:pPr>
        <w:rPr>
          <w:lang w:val="pl-PL"/>
        </w:rPr>
      </w:pPr>
    </w:p>
    <w:p w14:paraId="2EC6C5C4" w14:textId="77777777" w:rsidR="00DF661D" w:rsidRPr="00837332" w:rsidRDefault="00DF661D" w:rsidP="00DF661D">
      <w:pPr>
        <w:spacing w:after="160" w:line="259" w:lineRule="auto"/>
      </w:pPr>
      <w:r w:rsidRPr="00837332">
        <w:t>CC BY 4.0</w:t>
      </w:r>
    </w:p>
    <w:p w14:paraId="1A9DAB40" w14:textId="77777777" w:rsidR="00DF661D" w:rsidRPr="00837332" w:rsidRDefault="00DF661D" w:rsidP="00DF661D">
      <w:pPr>
        <w:spacing w:after="160" w:line="259" w:lineRule="auto"/>
      </w:pPr>
      <w:proofErr w:type="spellStart"/>
      <w:r w:rsidRPr="00837332">
        <w:t>Materiał</w:t>
      </w:r>
      <w:proofErr w:type="spellEnd"/>
      <w:r w:rsidRPr="00837332">
        <w:t xml:space="preserve"> jest </w:t>
      </w:r>
      <w:proofErr w:type="spellStart"/>
      <w:r w:rsidRPr="00837332">
        <w:t>udostępniony</w:t>
      </w:r>
      <w:proofErr w:type="spellEnd"/>
      <w:r w:rsidRPr="00837332">
        <w:t xml:space="preserve"> </w:t>
      </w:r>
      <w:proofErr w:type="spellStart"/>
      <w:r w:rsidRPr="00837332">
        <w:t>na</w:t>
      </w:r>
      <w:proofErr w:type="spellEnd"/>
      <w:r w:rsidRPr="00837332">
        <w:t xml:space="preserve"> </w:t>
      </w:r>
      <w:proofErr w:type="spellStart"/>
      <w:r w:rsidRPr="00837332">
        <w:t>licencji</w:t>
      </w:r>
      <w:proofErr w:type="spellEnd"/>
      <w:r w:rsidRPr="00837332">
        <w:t xml:space="preserve"> Creative Commons </w:t>
      </w:r>
      <w:proofErr w:type="spellStart"/>
      <w:r w:rsidRPr="00837332">
        <w:t>Uznanie</w:t>
      </w:r>
      <w:proofErr w:type="spellEnd"/>
      <w:r w:rsidRPr="00837332">
        <w:t xml:space="preserve"> </w:t>
      </w:r>
      <w:proofErr w:type="spellStart"/>
      <w:r w:rsidRPr="00837332">
        <w:t>autorstwa</w:t>
      </w:r>
      <w:proofErr w:type="spellEnd"/>
      <w:r w:rsidRPr="00837332">
        <w:t xml:space="preserve"> CC BY 4.0</w:t>
      </w:r>
    </w:p>
    <w:p w14:paraId="2DBF6ED3" w14:textId="77777777" w:rsidR="00DF661D" w:rsidRPr="00837332" w:rsidRDefault="00DF661D" w:rsidP="00DF661D">
      <w:pPr>
        <w:spacing w:after="160" w:line="259" w:lineRule="auto"/>
      </w:pPr>
      <w:hyperlink r:id="rId11" w:history="1">
        <w:r w:rsidRPr="00837332">
          <w:rPr>
            <w:rStyle w:val="Hipercze"/>
          </w:rPr>
          <w:t>https://creativecommons.org/licenses/by/4.0/deed.pl</w:t>
        </w:r>
      </w:hyperlink>
    </w:p>
    <w:p w14:paraId="186D28E6" w14:textId="77777777" w:rsidR="00DF661D" w:rsidRDefault="00DF661D" w:rsidP="00082AB2">
      <w:pPr>
        <w:rPr>
          <w:lang w:val="pl-PL"/>
        </w:rPr>
      </w:pPr>
    </w:p>
    <w:sectPr w:rsidR="00DF661D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07A43" w14:textId="77777777" w:rsidR="006D2631" w:rsidRDefault="006D2631" w:rsidP="00521628">
      <w:pPr>
        <w:spacing w:after="0" w:line="240" w:lineRule="auto"/>
      </w:pPr>
      <w:r>
        <w:separator/>
      </w:r>
    </w:p>
  </w:endnote>
  <w:endnote w:type="continuationSeparator" w:id="0">
    <w:p w14:paraId="160129DB" w14:textId="77777777" w:rsidR="006D2631" w:rsidRDefault="006D2631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A88D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8613" w14:textId="77777777" w:rsidR="006D2631" w:rsidRDefault="006D2631" w:rsidP="00521628">
      <w:pPr>
        <w:spacing w:after="0" w:line="240" w:lineRule="auto"/>
      </w:pPr>
      <w:r>
        <w:separator/>
      </w:r>
    </w:p>
  </w:footnote>
  <w:footnote w:type="continuationSeparator" w:id="0">
    <w:p w14:paraId="5A9163B6" w14:textId="77777777" w:rsidR="006D2631" w:rsidRDefault="006D2631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0C0E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3DF91A2" wp14:editId="32E2A648">
          <wp:extent cx="7322185" cy="487680"/>
          <wp:effectExtent l="0" t="0" r="0" b="762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896FDF"/>
    <w:multiLevelType w:val="hybridMultilevel"/>
    <w:tmpl w:val="0A6661D6"/>
    <w:lvl w:ilvl="0" w:tplc="AC1AC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A4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0C3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82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C8E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05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5A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24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8210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DF15AF"/>
    <w:multiLevelType w:val="hybridMultilevel"/>
    <w:tmpl w:val="32684416"/>
    <w:lvl w:ilvl="0" w:tplc="81E81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8A2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D2D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FAA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0B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02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224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EF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5A2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EA3B48"/>
    <w:multiLevelType w:val="hybridMultilevel"/>
    <w:tmpl w:val="EF36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F56DC"/>
    <w:multiLevelType w:val="multilevel"/>
    <w:tmpl w:val="173E2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52E71"/>
    <w:multiLevelType w:val="multilevel"/>
    <w:tmpl w:val="D93C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B4410F"/>
    <w:multiLevelType w:val="hybridMultilevel"/>
    <w:tmpl w:val="2950513C"/>
    <w:lvl w:ilvl="0" w:tplc="ED9AD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2AA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E06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6CB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4B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7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E2C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7AB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AD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F3BAD"/>
    <w:multiLevelType w:val="multilevel"/>
    <w:tmpl w:val="50204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9D3CA9"/>
    <w:multiLevelType w:val="multilevel"/>
    <w:tmpl w:val="D0968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470357">
    <w:abstractNumId w:val="8"/>
  </w:num>
  <w:num w:numId="2" w16cid:durableId="1799951937">
    <w:abstractNumId w:val="6"/>
  </w:num>
  <w:num w:numId="3" w16cid:durableId="1961062722">
    <w:abstractNumId w:val="5"/>
  </w:num>
  <w:num w:numId="4" w16cid:durableId="2033334722">
    <w:abstractNumId w:val="4"/>
  </w:num>
  <w:num w:numId="5" w16cid:durableId="885340643">
    <w:abstractNumId w:val="7"/>
  </w:num>
  <w:num w:numId="6" w16cid:durableId="1111819500">
    <w:abstractNumId w:val="3"/>
  </w:num>
  <w:num w:numId="7" w16cid:durableId="76176871">
    <w:abstractNumId w:val="2"/>
  </w:num>
  <w:num w:numId="8" w16cid:durableId="617224398">
    <w:abstractNumId w:val="1"/>
  </w:num>
  <w:num w:numId="9" w16cid:durableId="39792579">
    <w:abstractNumId w:val="0"/>
  </w:num>
  <w:num w:numId="10" w16cid:durableId="1651136825">
    <w:abstractNumId w:val="13"/>
  </w:num>
  <w:num w:numId="11" w16cid:durableId="1298880136">
    <w:abstractNumId w:val="16"/>
  </w:num>
  <w:num w:numId="12" w16cid:durableId="1328052443">
    <w:abstractNumId w:val="12"/>
  </w:num>
  <w:num w:numId="13" w16cid:durableId="1838107131">
    <w:abstractNumId w:val="15"/>
  </w:num>
  <w:num w:numId="14" w16cid:durableId="790976966">
    <w:abstractNumId w:val="14"/>
  </w:num>
  <w:num w:numId="15" w16cid:durableId="1997880937">
    <w:abstractNumId w:val="11"/>
  </w:num>
  <w:num w:numId="16" w16cid:durableId="696076810">
    <w:abstractNumId w:val="10"/>
  </w:num>
  <w:num w:numId="17" w16cid:durableId="4628864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9B"/>
    <w:rsid w:val="00030816"/>
    <w:rsid w:val="00034616"/>
    <w:rsid w:val="000375B5"/>
    <w:rsid w:val="000438E6"/>
    <w:rsid w:val="0006063C"/>
    <w:rsid w:val="00077043"/>
    <w:rsid w:val="00082AB2"/>
    <w:rsid w:val="0008401C"/>
    <w:rsid w:val="000851D8"/>
    <w:rsid w:val="00091956"/>
    <w:rsid w:val="000A7EB6"/>
    <w:rsid w:val="000B2BEB"/>
    <w:rsid w:val="000B40D9"/>
    <w:rsid w:val="000E633D"/>
    <w:rsid w:val="000F1F39"/>
    <w:rsid w:val="00107482"/>
    <w:rsid w:val="001210B4"/>
    <w:rsid w:val="001355BA"/>
    <w:rsid w:val="0014086C"/>
    <w:rsid w:val="0015074B"/>
    <w:rsid w:val="001B6CFF"/>
    <w:rsid w:val="001C2198"/>
    <w:rsid w:val="001D2B22"/>
    <w:rsid w:val="001F5D4A"/>
    <w:rsid w:val="00222E85"/>
    <w:rsid w:val="00224AE9"/>
    <w:rsid w:val="0029639D"/>
    <w:rsid w:val="002B1689"/>
    <w:rsid w:val="002F0DA9"/>
    <w:rsid w:val="002F6513"/>
    <w:rsid w:val="00314F5F"/>
    <w:rsid w:val="00326F90"/>
    <w:rsid w:val="00337580"/>
    <w:rsid w:val="00346390"/>
    <w:rsid w:val="003628CD"/>
    <w:rsid w:val="003805E8"/>
    <w:rsid w:val="003920A9"/>
    <w:rsid w:val="003F6B02"/>
    <w:rsid w:val="00406DA8"/>
    <w:rsid w:val="0044797C"/>
    <w:rsid w:val="00450074"/>
    <w:rsid w:val="004B726D"/>
    <w:rsid w:val="004C3B3F"/>
    <w:rsid w:val="004E2219"/>
    <w:rsid w:val="004E79EF"/>
    <w:rsid w:val="004F0072"/>
    <w:rsid w:val="005066E1"/>
    <w:rsid w:val="005143E8"/>
    <w:rsid w:val="00521628"/>
    <w:rsid w:val="00522ABE"/>
    <w:rsid w:val="0058162D"/>
    <w:rsid w:val="0058212E"/>
    <w:rsid w:val="005A636E"/>
    <w:rsid w:val="005B1338"/>
    <w:rsid w:val="005C39B5"/>
    <w:rsid w:val="00612384"/>
    <w:rsid w:val="006241E8"/>
    <w:rsid w:val="0066140A"/>
    <w:rsid w:val="00661996"/>
    <w:rsid w:val="006B724A"/>
    <w:rsid w:val="006C1D95"/>
    <w:rsid w:val="006D2631"/>
    <w:rsid w:val="006E7DF6"/>
    <w:rsid w:val="007273F1"/>
    <w:rsid w:val="007A1156"/>
    <w:rsid w:val="007B621E"/>
    <w:rsid w:val="007C4DE5"/>
    <w:rsid w:val="00801E1C"/>
    <w:rsid w:val="00834DE3"/>
    <w:rsid w:val="008632A2"/>
    <w:rsid w:val="008D14B4"/>
    <w:rsid w:val="009034CC"/>
    <w:rsid w:val="009127F2"/>
    <w:rsid w:val="0092286B"/>
    <w:rsid w:val="00947699"/>
    <w:rsid w:val="00976B8B"/>
    <w:rsid w:val="0098181E"/>
    <w:rsid w:val="009952E3"/>
    <w:rsid w:val="009A0A9B"/>
    <w:rsid w:val="009C4BD7"/>
    <w:rsid w:val="00A26C12"/>
    <w:rsid w:val="00A4244C"/>
    <w:rsid w:val="00AA1D8D"/>
    <w:rsid w:val="00AC1286"/>
    <w:rsid w:val="00AE2FF0"/>
    <w:rsid w:val="00B47730"/>
    <w:rsid w:val="00B70101"/>
    <w:rsid w:val="00B734AA"/>
    <w:rsid w:val="00BA383D"/>
    <w:rsid w:val="00BA4DD9"/>
    <w:rsid w:val="00BE192A"/>
    <w:rsid w:val="00C04DF8"/>
    <w:rsid w:val="00C21B51"/>
    <w:rsid w:val="00C24EDB"/>
    <w:rsid w:val="00C3691F"/>
    <w:rsid w:val="00C5174D"/>
    <w:rsid w:val="00C551F5"/>
    <w:rsid w:val="00C66032"/>
    <w:rsid w:val="00C90D7A"/>
    <w:rsid w:val="00CB0664"/>
    <w:rsid w:val="00CD20C4"/>
    <w:rsid w:val="00CE0678"/>
    <w:rsid w:val="00D00937"/>
    <w:rsid w:val="00D054A7"/>
    <w:rsid w:val="00D64982"/>
    <w:rsid w:val="00D724E7"/>
    <w:rsid w:val="00DA7DE8"/>
    <w:rsid w:val="00DD46EF"/>
    <w:rsid w:val="00DE5C8A"/>
    <w:rsid w:val="00DF661D"/>
    <w:rsid w:val="00E20C95"/>
    <w:rsid w:val="00E316F3"/>
    <w:rsid w:val="00E34364"/>
    <w:rsid w:val="00E671E3"/>
    <w:rsid w:val="00EB6BE9"/>
    <w:rsid w:val="00EC3D06"/>
    <w:rsid w:val="00F07D59"/>
    <w:rsid w:val="00F27848"/>
    <w:rsid w:val="00F328A1"/>
    <w:rsid w:val="00F64836"/>
    <w:rsid w:val="00F76EBB"/>
    <w:rsid w:val="00FC693F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5275C"/>
  <w14:defaultImageDpi w14:val="300"/>
  <w15:docId w15:val="{DD6B241A-05B6-48F1-B775-A263CE95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DF66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27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9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2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5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1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9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7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36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9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7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65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2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0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3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22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0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5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5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3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88802\Downloads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F4BB5-7855-439C-865C-C06AC7260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1</TotalTime>
  <Pages>3</Pages>
  <Words>775</Words>
  <Characters>4650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Łata</dc:creator>
  <cp:keywords/>
  <dc:description>generated by python-docx</dc:description>
  <cp:lastModifiedBy>Beata Grzesiak</cp:lastModifiedBy>
  <cp:revision>3</cp:revision>
  <dcterms:created xsi:type="dcterms:W3CDTF">2026-03-19T14:46:00Z</dcterms:created>
  <dcterms:modified xsi:type="dcterms:W3CDTF">2026-03-23T09:44:00Z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