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7D37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55075D61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E316F3" w:rsidRPr="006B724A" w14:paraId="4C7F1817" w14:textId="77777777" w:rsidTr="007C4DE5">
        <w:tc>
          <w:tcPr>
            <w:tcW w:w="3539" w:type="dxa"/>
          </w:tcPr>
          <w:p w14:paraId="16962723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19682C7B" w14:textId="77777777" w:rsidR="00E316F3" w:rsidRPr="006B724A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Żywienie mineralne roślin</w:t>
            </w:r>
          </w:p>
        </w:tc>
      </w:tr>
      <w:tr w:rsidR="00E316F3" w:rsidRPr="006B724A" w14:paraId="60DE79FA" w14:textId="77777777" w:rsidTr="007C4DE5">
        <w:tc>
          <w:tcPr>
            <w:tcW w:w="3539" w:type="dxa"/>
          </w:tcPr>
          <w:p w14:paraId="42CC070B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2836FEEC" w14:textId="77777777" w:rsidR="00E316F3" w:rsidRPr="006B724A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Ogrodnictwo</w:t>
            </w:r>
          </w:p>
        </w:tc>
      </w:tr>
      <w:tr w:rsidR="004F0072" w:rsidRPr="00B70101" w14:paraId="527A7DBD" w14:textId="77777777" w:rsidTr="007C4DE5">
        <w:tc>
          <w:tcPr>
            <w:tcW w:w="3539" w:type="dxa"/>
          </w:tcPr>
          <w:p w14:paraId="51FA4848" w14:textId="77777777" w:rsidR="004F0072" w:rsidRPr="006B724A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09B3D18B" w14:textId="77777777" w:rsidR="00314F5F" w:rsidRPr="00B70101" w:rsidRDefault="00314F5F" w:rsidP="004F0072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314F5F">
              <w:rPr>
                <w:rFonts w:asciiTheme="majorHAnsi" w:hAnsiTheme="majorHAnsi" w:cstheme="majorHAnsi"/>
                <w:lang w:val="pl-PL"/>
              </w:rPr>
              <w:t>I stopnia</w:t>
            </w:r>
            <w:r w:rsidR="0098181E">
              <w:rPr>
                <w:rFonts w:asciiTheme="majorHAnsi" w:hAnsiTheme="majorHAnsi" w:cstheme="majorHAnsi"/>
                <w:lang w:val="pl-PL"/>
              </w:rPr>
              <w:t>, studia stacjonarne</w:t>
            </w:r>
          </w:p>
        </w:tc>
      </w:tr>
      <w:tr w:rsidR="004F0072" w:rsidRPr="006B724A" w14:paraId="350FB430" w14:textId="77777777" w:rsidTr="007C4DE5">
        <w:tc>
          <w:tcPr>
            <w:tcW w:w="3539" w:type="dxa"/>
          </w:tcPr>
          <w:p w14:paraId="40369700" w14:textId="77777777" w:rsidR="004F0072" w:rsidRPr="006B724A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094B9E97" w14:textId="77777777" w:rsidR="004F0072" w:rsidRPr="006B724A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Drugi</w:t>
            </w:r>
          </w:p>
        </w:tc>
      </w:tr>
      <w:tr w:rsidR="004F0072" w:rsidRPr="006B724A" w14:paraId="2AAB96A3" w14:textId="77777777" w:rsidTr="007C4DE5">
        <w:tc>
          <w:tcPr>
            <w:tcW w:w="3539" w:type="dxa"/>
          </w:tcPr>
          <w:p w14:paraId="36806B28" w14:textId="77777777" w:rsidR="004F0072" w:rsidRPr="006B724A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779BAF93" w14:textId="77777777" w:rsidR="004F0072" w:rsidRPr="00450074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450074">
              <w:rPr>
                <w:rFonts w:asciiTheme="majorHAnsi" w:hAnsiTheme="majorHAnsi" w:cstheme="majorHAnsi"/>
              </w:rPr>
              <w:t>Instytut Nauk Ogrodniczych, Katedra Ochrony Roślin</w:t>
            </w:r>
          </w:p>
        </w:tc>
      </w:tr>
      <w:tr w:rsidR="00E316F3" w:rsidRPr="006B724A" w14:paraId="1BD191AA" w14:textId="77777777" w:rsidTr="007C4DE5">
        <w:tc>
          <w:tcPr>
            <w:tcW w:w="3539" w:type="dxa"/>
          </w:tcPr>
          <w:p w14:paraId="13BEA4FD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13CC331D" w14:textId="250770DB" w:rsidR="00E316F3" w:rsidRPr="006B724A" w:rsidRDefault="007A4170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55</w:t>
            </w:r>
          </w:p>
        </w:tc>
      </w:tr>
      <w:tr w:rsidR="0044797C" w:rsidRPr="006B724A" w14:paraId="303ACF03" w14:textId="77777777" w:rsidTr="007C4DE5">
        <w:tc>
          <w:tcPr>
            <w:tcW w:w="3539" w:type="dxa"/>
          </w:tcPr>
          <w:p w14:paraId="51CDEE17" w14:textId="77777777" w:rsidR="0044797C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6433BF32" w14:textId="3FFAB485" w:rsidR="0044797C" w:rsidRPr="006B724A" w:rsidRDefault="007A4170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9</w:t>
            </w:r>
          </w:p>
        </w:tc>
      </w:tr>
      <w:tr w:rsidR="00E316F3" w:rsidRPr="006B724A" w14:paraId="47D650C2" w14:textId="77777777" w:rsidTr="007C4DE5">
        <w:tc>
          <w:tcPr>
            <w:tcW w:w="3539" w:type="dxa"/>
          </w:tcPr>
          <w:p w14:paraId="5B246481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1E308E78" w14:textId="77777777" w:rsidR="00E316F3" w:rsidRPr="006B724A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15</w:t>
            </w:r>
          </w:p>
        </w:tc>
      </w:tr>
      <w:tr w:rsidR="00E316F3" w:rsidRPr="006B724A" w14:paraId="6BA98495" w14:textId="77777777" w:rsidTr="007C4DE5">
        <w:tc>
          <w:tcPr>
            <w:tcW w:w="3539" w:type="dxa"/>
          </w:tcPr>
          <w:p w14:paraId="03E5010A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036598F4" w14:textId="48D171BC" w:rsidR="00E316F3" w:rsidRPr="006B724A" w:rsidRDefault="0001095B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01095B">
              <w:rPr>
                <w:rFonts w:asciiTheme="majorHAnsi" w:hAnsiTheme="majorHAnsi" w:cstheme="majorHAnsi"/>
                <w:lang w:val="pl-PL"/>
              </w:rPr>
              <w:t>30 h ćwiczeń laboratoryjnych + 10 h ćwiczeń terenowych</w:t>
            </w:r>
          </w:p>
        </w:tc>
      </w:tr>
      <w:tr w:rsidR="00E316F3" w:rsidRPr="006B724A" w14:paraId="02E05EF9" w14:textId="77777777" w:rsidTr="007C4DE5">
        <w:tc>
          <w:tcPr>
            <w:tcW w:w="3539" w:type="dxa"/>
          </w:tcPr>
          <w:p w14:paraId="61502DF4" w14:textId="77777777" w:rsidR="00E316F3" w:rsidRPr="006B724A" w:rsidRDefault="00661996" w:rsidP="004E79EF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Liczba </w:t>
            </w:r>
            <w:r w:rsidR="004E79EF" w:rsidRPr="006B724A">
              <w:rPr>
                <w:rFonts w:asciiTheme="majorHAnsi" w:hAnsiTheme="majorHAnsi" w:cstheme="majorHAnsi"/>
                <w:lang w:val="pl-PL"/>
              </w:rPr>
              <w:t>ECTS</w:t>
            </w:r>
          </w:p>
        </w:tc>
        <w:tc>
          <w:tcPr>
            <w:tcW w:w="5091" w:type="dxa"/>
          </w:tcPr>
          <w:p w14:paraId="5BFFE426" w14:textId="77777777" w:rsidR="00E316F3" w:rsidRPr="006B724A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E316F3" w:rsidRPr="006B724A" w14:paraId="22984714" w14:textId="77777777" w:rsidTr="007C4DE5">
        <w:tc>
          <w:tcPr>
            <w:tcW w:w="3539" w:type="dxa"/>
          </w:tcPr>
          <w:p w14:paraId="74A82FC6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733DBD68" w14:textId="77777777" w:rsidR="00E316F3" w:rsidRPr="006B724A" w:rsidRDefault="00D00937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hab. Barbara Łata</w:t>
            </w:r>
          </w:p>
        </w:tc>
      </w:tr>
    </w:tbl>
    <w:p w14:paraId="46EB8D54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4B726D" w:rsidRPr="006B724A" w14:paraId="6C9E4A7C" w14:textId="77777777" w:rsidTr="007C4DE5">
        <w:tc>
          <w:tcPr>
            <w:tcW w:w="3539" w:type="dxa"/>
          </w:tcPr>
          <w:p w14:paraId="559998CB" w14:textId="77777777" w:rsidR="004B726D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00879651" w14:textId="77777777" w:rsidR="004B726D" w:rsidRPr="006B724A" w:rsidRDefault="0098181E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</w:p>
        </w:tc>
      </w:tr>
      <w:tr w:rsidR="0044797C" w:rsidRPr="006B724A" w14:paraId="2D4C5BE2" w14:textId="77777777" w:rsidTr="007C4DE5">
        <w:tc>
          <w:tcPr>
            <w:tcW w:w="3539" w:type="dxa"/>
          </w:tcPr>
          <w:p w14:paraId="0F9C6592" w14:textId="77777777" w:rsidR="0044797C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7DF14E0E" w14:textId="77777777" w:rsidR="0044797C" w:rsidRPr="006B724A" w:rsidRDefault="0098181E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Azot</w:t>
            </w:r>
            <w:r w:rsidRPr="0098181E">
              <w:rPr>
                <w:rFonts w:asciiTheme="majorHAnsi" w:hAnsiTheme="majorHAnsi" w:cstheme="majorHAnsi"/>
                <w:lang w:val="pl-PL"/>
              </w:rPr>
              <w:t xml:space="preserve"> w żywieniu</w:t>
            </w:r>
            <w:r>
              <w:rPr>
                <w:rFonts w:asciiTheme="majorHAnsi" w:hAnsiTheme="majorHAnsi" w:cstheme="majorHAnsi"/>
                <w:lang w:val="pl-PL"/>
              </w:rPr>
              <w:t xml:space="preserve"> mineralnym</w:t>
            </w:r>
            <w:r w:rsidRPr="0098181E">
              <w:rPr>
                <w:rFonts w:asciiTheme="majorHAnsi" w:hAnsiTheme="majorHAnsi" w:cstheme="majorHAnsi"/>
                <w:lang w:val="pl-PL"/>
              </w:rPr>
              <w:t xml:space="preserve"> roślin</w:t>
            </w:r>
          </w:p>
        </w:tc>
      </w:tr>
      <w:tr w:rsidR="005143E8" w:rsidRPr="00B70101" w14:paraId="4B661387" w14:textId="77777777" w:rsidTr="007C4DE5">
        <w:tc>
          <w:tcPr>
            <w:tcW w:w="3539" w:type="dxa"/>
          </w:tcPr>
          <w:p w14:paraId="656DBD0C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3DFA6E4B" w14:textId="77777777" w:rsidR="005143E8" w:rsidRPr="00B70101" w:rsidRDefault="0098181E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8181E">
              <w:rPr>
                <w:rFonts w:asciiTheme="majorHAnsi" w:hAnsiTheme="majorHAnsi" w:cstheme="majorHAnsi"/>
                <w:lang w:val="pl-PL"/>
              </w:rPr>
              <w:t>Wykład</w:t>
            </w:r>
          </w:p>
        </w:tc>
      </w:tr>
      <w:tr w:rsidR="005143E8" w:rsidRPr="00B70101" w14:paraId="76299E77" w14:textId="77777777" w:rsidTr="007C4DE5">
        <w:tc>
          <w:tcPr>
            <w:tcW w:w="3539" w:type="dxa"/>
          </w:tcPr>
          <w:p w14:paraId="26080B8B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1DAFA3BF" w14:textId="77777777" w:rsidR="005143E8" w:rsidRPr="00B70101" w:rsidRDefault="00406DA8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406DA8">
              <w:rPr>
                <w:rFonts w:asciiTheme="majorHAnsi" w:hAnsiTheme="majorHAnsi" w:cstheme="majorHAnsi"/>
                <w:lang w:val="pl-PL"/>
              </w:rPr>
              <w:t>90 minut</w:t>
            </w:r>
          </w:p>
        </w:tc>
      </w:tr>
      <w:tr w:rsidR="005143E8" w:rsidRPr="006B724A" w14:paraId="20D59C8D" w14:textId="77777777" w:rsidTr="007C4DE5">
        <w:tc>
          <w:tcPr>
            <w:tcW w:w="3539" w:type="dxa"/>
          </w:tcPr>
          <w:p w14:paraId="35B13165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69C0B466" w14:textId="77777777" w:rsidR="008D14B4" w:rsidRPr="00B70101" w:rsidRDefault="006C1D95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Charakterystyka azotu jako pierwiastka niezbędnego w żywieniu roślin </w:t>
            </w:r>
            <w:r w:rsidR="009127F2">
              <w:rPr>
                <w:rFonts w:asciiTheme="majorHAnsi" w:hAnsiTheme="majorHAnsi" w:cstheme="majorHAnsi"/>
                <w:lang w:val="pl-PL"/>
              </w:rPr>
              <w:t>z</w:t>
            </w:r>
            <w:r>
              <w:rPr>
                <w:rFonts w:asciiTheme="majorHAnsi" w:hAnsiTheme="majorHAnsi" w:cstheme="majorHAnsi"/>
                <w:lang w:val="pl-PL"/>
              </w:rPr>
              <w:t xml:space="preserve"> podstawami kontrolowanego żywienia roślin tym składnikiem.</w:t>
            </w:r>
          </w:p>
        </w:tc>
      </w:tr>
      <w:tr w:rsidR="005143E8" w:rsidRPr="00B70101" w14:paraId="6FA150AB" w14:textId="77777777" w:rsidTr="007C4DE5">
        <w:tc>
          <w:tcPr>
            <w:tcW w:w="3539" w:type="dxa"/>
          </w:tcPr>
          <w:p w14:paraId="3DE38B7D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5D6B1213" w14:textId="77777777" w:rsidR="006C1D95" w:rsidRPr="00B70101" w:rsidRDefault="004E2219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Poznanie </w:t>
            </w:r>
            <w:r w:rsidR="003805E8">
              <w:rPr>
                <w:rFonts w:asciiTheme="majorHAnsi" w:hAnsiTheme="majorHAnsi" w:cstheme="majorHAnsi"/>
                <w:lang w:val="pl-PL"/>
              </w:rPr>
              <w:t xml:space="preserve">źródeł azotu w glebie, </w:t>
            </w:r>
            <w:r w:rsidR="00C21B51">
              <w:rPr>
                <w:rFonts w:asciiTheme="majorHAnsi" w:hAnsiTheme="majorHAnsi" w:cstheme="majorHAnsi"/>
                <w:lang w:val="pl-PL"/>
              </w:rPr>
              <w:t xml:space="preserve">zrozumienie </w:t>
            </w:r>
            <w:r>
              <w:rPr>
                <w:rFonts w:asciiTheme="majorHAnsi" w:hAnsiTheme="majorHAnsi" w:cstheme="majorHAnsi"/>
                <w:lang w:val="pl-PL"/>
              </w:rPr>
              <w:t xml:space="preserve">dynamiki </w:t>
            </w:r>
            <w:r w:rsidR="003805E8">
              <w:rPr>
                <w:rFonts w:asciiTheme="majorHAnsi" w:hAnsiTheme="majorHAnsi" w:cstheme="majorHAnsi"/>
                <w:lang w:val="pl-PL"/>
              </w:rPr>
              <w:t xml:space="preserve">jego </w:t>
            </w:r>
            <w:r>
              <w:rPr>
                <w:rFonts w:asciiTheme="majorHAnsi" w:hAnsiTheme="majorHAnsi" w:cstheme="majorHAnsi"/>
                <w:lang w:val="pl-PL"/>
              </w:rPr>
              <w:t>przemian</w:t>
            </w:r>
            <w:r w:rsidR="009127F2">
              <w:rPr>
                <w:rFonts w:asciiTheme="majorHAnsi" w:hAnsiTheme="majorHAnsi" w:cstheme="majorHAnsi"/>
                <w:lang w:val="pl-PL"/>
              </w:rPr>
              <w:t xml:space="preserve"> z</w:t>
            </w:r>
            <w:r w:rsidR="003805E8">
              <w:rPr>
                <w:rFonts w:asciiTheme="majorHAnsi" w:hAnsiTheme="majorHAnsi" w:cstheme="majorHAnsi"/>
                <w:lang w:val="pl-PL"/>
              </w:rPr>
              <w:t xml:space="preserve"> identyfikacją zagrożeń oraz </w:t>
            </w:r>
            <w:r w:rsidR="00C21B51">
              <w:rPr>
                <w:rFonts w:asciiTheme="majorHAnsi" w:hAnsiTheme="majorHAnsi" w:cstheme="majorHAnsi"/>
                <w:lang w:val="pl-PL"/>
              </w:rPr>
              <w:t>roz</w:t>
            </w:r>
            <w:r w:rsidR="003805E8">
              <w:rPr>
                <w:rFonts w:asciiTheme="majorHAnsi" w:hAnsiTheme="majorHAnsi" w:cstheme="majorHAnsi"/>
                <w:lang w:val="pl-PL"/>
              </w:rPr>
              <w:t>poznanie czynników wpływających na prawidłowe gospodarowanie azotem w relacji do plonowania z uwzględnieniem aspektów ekonomicznych i środowiskowych</w:t>
            </w:r>
            <w:r w:rsidR="00C21B51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5143E8" w:rsidRPr="00B70101" w14:paraId="61AD313F" w14:textId="77777777" w:rsidTr="007C4DE5">
        <w:tc>
          <w:tcPr>
            <w:tcW w:w="3539" w:type="dxa"/>
          </w:tcPr>
          <w:p w14:paraId="1AA0B44C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22318AF9" w14:textId="77777777" w:rsidR="005143E8" w:rsidRPr="00C21B51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C21B51">
              <w:rPr>
                <w:rFonts w:asciiTheme="majorHAnsi" w:hAnsiTheme="majorHAnsi" w:cstheme="majorHAnsi"/>
                <w:lang w:val="pl-PL"/>
              </w:rPr>
              <w:t>Komputer, projektor multimedialny.</w:t>
            </w:r>
          </w:p>
        </w:tc>
      </w:tr>
      <w:tr w:rsidR="005143E8" w:rsidRPr="00B70101" w14:paraId="6E31FFE2" w14:textId="77777777" w:rsidTr="007C4DE5">
        <w:tc>
          <w:tcPr>
            <w:tcW w:w="3539" w:type="dxa"/>
          </w:tcPr>
          <w:p w14:paraId="4C471FF8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5FA23E04" w14:textId="77777777" w:rsidR="005143E8" w:rsidRPr="00C21B51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C21B51">
              <w:rPr>
                <w:rFonts w:asciiTheme="majorHAnsi" w:hAnsiTheme="majorHAnsi" w:cstheme="majorHAnsi"/>
                <w:lang w:val="pl-PL"/>
              </w:rPr>
              <w:t>Przygotowanie komputera i projektora do odtworzenia prezentacji</w:t>
            </w:r>
            <w:r w:rsidR="00C21B51" w:rsidRPr="00C21B51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0F32788A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5143E8" w:rsidRPr="00B70101" w14:paraId="2D24DE2F" w14:textId="77777777" w:rsidTr="007C4DE5">
        <w:tc>
          <w:tcPr>
            <w:tcW w:w="3539" w:type="dxa"/>
          </w:tcPr>
          <w:p w14:paraId="1E470E4B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26FC03A7" w14:textId="77777777" w:rsidR="009127F2" w:rsidRPr="00B70101" w:rsidRDefault="00C21B51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C21B51">
              <w:rPr>
                <w:rFonts w:asciiTheme="majorHAnsi" w:hAnsiTheme="majorHAnsi" w:cstheme="majorHAnsi"/>
                <w:lang w:val="pl-PL"/>
              </w:rPr>
              <w:t>Azot w metabolizmie ro</w:t>
            </w:r>
            <w:r>
              <w:rPr>
                <w:rFonts w:asciiTheme="majorHAnsi" w:hAnsiTheme="majorHAnsi" w:cstheme="majorHAnsi"/>
                <w:lang w:val="pl-PL"/>
              </w:rPr>
              <w:t>ś</w:t>
            </w:r>
            <w:r w:rsidRPr="00C21B51">
              <w:rPr>
                <w:rFonts w:asciiTheme="majorHAnsi" w:hAnsiTheme="majorHAnsi" w:cstheme="majorHAnsi"/>
                <w:lang w:val="pl-PL"/>
              </w:rPr>
              <w:t>lin</w:t>
            </w:r>
          </w:p>
        </w:tc>
      </w:tr>
      <w:tr w:rsidR="005143E8" w:rsidRPr="006B724A" w14:paraId="56A7BCAE" w14:textId="77777777" w:rsidTr="007C4DE5">
        <w:tc>
          <w:tcPr>
            <w:tcW w:w="3539" w:type="dxa"/>
          </w:tcPr>
          <w:p w14:paraId="7A6C739B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Planowany czas realizacji</w:t>
            </w:r>
          </w:p>
        </w:tc>
        <w:tc>
          <w:tcPr>
            <w:tcW w:w="5091" w:type="dxa"/>
          </w:tcPr>
          <w:p w14:paraId="2D9C0CE7" w14:textId="77777777" w:rsidR="005143E8" w:rsidRPr="006B724A" w:rsidRDefault="00406DA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 minut</w:t>
            </w:r>
          </w:p>
        </w:tc>
      </w:tr>
      <w:tr w:rsidR="005143E8" w:rsidRPr="00B70101" w14:paraId="4DF97003" w14:textId="77777777" w:rsidTr="007C4DE5">
        <w:tc>
          <w:tcPr>
            <w:tcW w:w="3539" w:type="dxa"/>
          </w:tcPr>
          <w:p w14:paraId="7BFE32FA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61F6A3DE" w14:textId="77777777" w:rsidR="0098181E" w:rsidRPr="00B70101" w:rsidRDefault="0098181E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8181E"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 w:rsidR="003F6B02">
              <w:rPr>
                <w:rFonts w:asciiTheme="majorHAnsi" w:hAnsiTheme="majorHAnsi" w:cstheme="majorHAnsi"/>
                <w:lang w:val="pl-PL"/>
              </w:rPr>
              <w:t>w interakcji ze studentami roli azotu w kontekście kwalifikacji tego pierwiastka jako niezbędnego w rozwoju rośliny.</w:t>
            </w:r>
          </w:p>
        </w:tc>
      </w:tr>
      <w:tr w:rsidR="005143E8" w:rsidRPr="00B70101" w14:paraId="086376E6" w14:textId="77777777" w:rsidTr="007C4DE5">
        <w:tc>
          <w:tcPr>
            <w:tcW w:w="3539" w:type="dxa"/>
          </w:tcPr>
          <w:p w14:paraId="754B004C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59576250" w14:textId="77777777" w:rsidR="003F6B02" w:rsidRPr="00B70101" w:rsidRDefault="003F6B02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3F6B02">
              <w:rPr>
                <w:rFonts w:asciiTheme="majorHAnsi" w:hAnsiTheme="majorHAnsi" w:cstheme="majorHAnsi"/>
                <w:lang w:val="pl-PL"/>
              </w:rPr>
              <w:t>Azot w glebie</w:t>
            </w:r>
          </w:p>
        </w:tc>
      </w:tr>
      <w:tr w:rsidR="005143E8" w:rsidRPr="006B724A" w14:paraId="1A90F869" w14:textId="77777777" w:rsidTr="007C4DE5">
        <w:tc>
          <w:tcPr>
            <w:tcW w:w="3539" w:type="dxa"/>
          </w:tcPr>
          <w:p w14:paraId="6AD5153E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0B9CD480" w14:textId="77777777" w:rsidR="005143E8" w:rsidRPr="006B724A" w:rsidRDefault="00406DA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5143E8" w:rsidRPr="00B70101" w14:paraId="7F101B5C" w14:textId="77777777" w:rsidTr="007C4DE5">
        <w:tc>
          <w:tcPr>
            <w:tcW w:w="3539" w:type="dxa"/>
          </w:tcPr>
          <w:p w14:paraId="469699AE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1A927145" w14:textId="77777777" w:rsidR="003F6B02" w:rsidRPr="00B70101" w:rsidRDefault="003F6B02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8181E"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>
              <w:rPr>
                <w:rFonts w:asciiTheme="majorHAnsi" w:hAnsiTheme="majorHAnsi" w:cstheme="majorHAnsi"/>
                <w:lang w:val="pl-PL"/>
              </w:rPr>
              <w:t xml:space="preserve">w jakich formach azot występuje w glebie i jakie czynniki decydują o jego pobraniu przez rośliny. Identyfikacja źródeł azotu w powiązaniu </w:t>
            </w:r>
            <w:r w:rsidR="000B40D9">
              <w:rPr>
                <w:rFonts w:asciiTheme="majorHAnsi" w:hAnsiTheme="majorHAnsi" w:cstheme="majorHAnsi"/>
                <w:lang w:val="pl-PL"/>
              </w:rPr>
              <w:t>z procesami chemicznymi jakim podlega azot glebowy.</w:t>
            </w:r>
          </w:p>
        </w:tc>
      </w:tr>
      <w:tr w:rsidR="000B40D9" w:rsidRPr="00B70101" w14:paraId="77AA2386" w14:textId="77777777" w:rsidTr="007C4DE5">
        <w:tc>
          <w:tcPr>
            <w:tcW w:w="3539" w:type="dxa"/>
          </w:tcPr>
          <w:p w14:paraId="27F69A93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3A94C083" w14:textId="77777777" w:rsidR="000B40D9" w:rsidRPr="000B40D9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Azot jako pierwiastek niezbędny ale i zagrożenie</w:t>
            </w:r>
          </w:p>
        </w:tc>
      </w:tr>
      <w:tr w:rsidR="000B40D9" w:rsidRPr="00B70101" w14:paraId="328343F0" w14:textId="77777777" w:rsidTr="007C4DE5">
        <w:tc>
          <w:tcPr>
            <w:tcW w:w="3539" w:type="dxa"/>
          </w:tcPr>
          <w:p w14:paraId="5521C5E3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0BB17933" w14:textId="77777777" w:rsidR="000B40D9" w:rsidRDefault="00406DA8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0B40D9" w:rsidRPr="00B70101" w14:paraId="5BA79C15" w14:textId="77777777" w:rsidTr="007C4DE5">
        <w:tc>
          <w:tcPr>
            <w:tcW w:w="3539" w:type="dxa"/>
          </w:tcPr>
          <w:p w14:paraId="70D220AE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483CB2E3" w14:textId="77777777" w:rsidR="000B40D9" w:rsidRPr="009034CC" w:rsidRDefault="009034CC">
            <w:pPr>
              <w:rPr>
                <w:rFonts w:asciiTheme="majorHAnsi" w:hAnsiTheme="majorHAnsi" w:cstheme="majorHAnsi"/>
                <w:lang w:val="pl-PL"/>
              </w:rPr>
            </w:pPr>
            <w:r w:rsidRPr="009034CC">
              <w:rPr>
                <w:rFonts w:asciiTheme="majorHAnsi" w:hAnsiTheme="majorHAnsi" w:cstheme="majorHAnsi"/>
                <w:lang w:val="pl-PL"/>
              </w:rPr>
              <w:t>Przedstawienie</w:t>
            </w:r>
            <w:r>
              <w:rPr>
                <w:rFonts w:asciiTheme="majorHAnsi" w:hAnsiTheme="majorHAnsi" w:cstheme="majorHAnsi"/>
                <w:lang w:val="pl-PL"/>
              </w:rPr>
              <w:t xml:space="preserve"> azotu jako składnika, którego zarówno niedobór jak i nadmiar wywołuje negatywne konsekwencje dla rośliny, jakości produkowanej żywności i środowiska.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lang w:val="pl-PL"/>
              </w:rPr>
              <w:t>Prezentacja przykładów.</w:t>
            </w:r>
          </w:p>
        </w:tc>
      </w:tr>
      <w:tr w:rsidR="000B40D9" w:rsidRPr="00B70101" w14:paraId="69EC8AA7" w14:textId="77777777" w:rsidTr="007C4DE5">
        <w:tc>
          <w:tcPr>
            <w:tcW w:w="3539" w:type="dxa"/>
          </w:tcPr>
          <w:p w14:paraId="481BC7DE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6CCF5B40" w14:textId="77777777" w:rsidR="000B40D9" w:rsidRPr="009034CC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9034CC">
              <w:rPr>
                <w:rFonts w:asciiTheme="majorHAnsi" w:hAnsiTheme="majorHAnsi" w:cstheme="majorHAnsi"/>
                <w:lang w:val="pl-PL"/>
              </w:rPr>
              <w:t>Podstawy kontrolowanego żywienia roślin azotem. Diagnostyka stanu odżywienia roślin azotem</w:t>
            </w:r>
            <w:r w:rsidR="009034CC" w:rsidRPr="009034CC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23DAE0A4" w14:textId="77777777" w:rsidTr="007C4DE5">
        <w:tc>
          <w:tcPr>
            <w:tcW w:w="3539" w:type="dxa"/>
          </w:tcPr>
          <w:p w14:paraId="329011CB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5C076C84" w14:textId="77777777" w:rsidR="000B40D9" w:rsidRPr="009034CC" w:rsidRDefault="00406DA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0B40D9" w:rsidRPr="00B70101" w14:paraId="565F1045" w14:textId="77777777" w:rsidTr="007C4DE5">
        <w:tc>
          <w:tcPr>
            <w:tcW w:w="3539" w:type="dxa"/>
          </w:tcPr>
          <w:p w14:paraId="1EE8C182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6254481B" w14:textId="77777777" w:rsidR="000B40D9" w:rsidRPr="009034CC" w:rsidRDefault="009034CC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Omówienie znaczenia </w:t>
            </w:r>
            <w:r w:rsidR="009952E3">
              <w:rPr>
                <w:rFonts w:asciiTheme="majorHAnsi" w:hAnsiTheme="majorHAnsi" w:cstheme="majorHAnsi"/>
                <w:lang w:val="pl-PL"/>
              </w:rPr>
              <w:t xml:space="preserve">dostępnych metod </w:t>
            </w:r>
            <w:r>
              <w:rPr>
                <w:rFonts w:asciiTheme="majorHAnsi" w:hAnsiTheme="majorHAnsi" w:cstheme="majorHAnsi"/>
                <w:lang w:val="pl-PL"/>
              </w:rPr>
              <w:t>analiz chemicznych</w:t>
            </w:r>
            <w:r w:rsidR="009952E3">
              <w:rPr>
                <w:rFonts w:asciiTheme="majorHAnsi" w:hAnsiTheme="majorHAnsi" w:cstheme="majorHAnsi"/>
                <w:lang w:val="pl-PL"/>
              </w:rPr>
              <w:t>, lustracji na terenach uprawy, archiwizacji danych oraz znaczenia liczb granicznych i zawartości wskaźnikowych przy ustalaniu dawek azotu oraz w diagnostyce stanu odżywienia roślin.</w:t>
            </w:r>
          </w:p>
        </w:tc>
      </w:tr>
      <w:tr w:rsidR="000B40D9" w:rsidRPr="00B70101" w14:paraId="43F326F0" w14:textId="77777777" w:rsidTr="007C4DE5">
        <w:tc>
          <w:tcPr>
            <w:tcW w:w="3539" w:type="dxa"/>
          </w:tcPr>
          <w:p w14:paraId="18000674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5</w:t>
            </w:r>
          </w:p>
        </w:tc>
        <w:tc>
          <w:tcPr>
            <w:tcW w:w="5091" w:type="dxa"/>
          </w:tcPr>
          <w:p w14:paraId="54044C62" w14:textId="77777777" w:rsidR="000B40D9" w:rsidRPr="009034CC" w:rsidRDefault="009034CC">
            <w:pPr>
              <w:rPr>
                <w:rFonts w:asciiTheme="majorHAnsi" w:hAnsiTheme="majorHAnsi" w:cstheme="majorHAnsi"/>
                <w:lang w:val="pl-PL"/>
              </w:rPr>
            </w:pPr>
            <w:r w:rsidRPr="009034CC">
              <w:rPr>
                <w:rFonts w:asciiTheme="majorHAnsi" w:hAnsiTheme="majorHAnsi" w:cstheme="majorHAnsi"/>
                <w:lang w:val="pl-PL"/>
              </w:rPr>
              <w:t>Żywienie azotem w odniesieniu do warunków i metod uprawy – podstawowe reguły i zalecenia</w:t>
            </w:r>
          </w:p>
        </w:tc>
      </w:tr>
      <w:tr w:rsidR="000B40D9" w:rsidRPr="00B70101" w14:paraId="094682DE" w14:textId="77777777" w:rsidTr="007C4DE5">
        <w:tc>
          <w:tcPr>
            <w:tcW w:w="3539" w:type="dxa"/>
          </w:tcPr>
          <w:p w14:paraId="6229AF22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7430A568" w14:textId="77777777" w:rsidR="000B40D9" w:rsidRDefault="00406DA8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0B40D9" w:rsidRPr="00B70101" w14:paraId="7A518384" w14:textId="77777777" w:rsidTr="007C4DE5">
        <w:tc>
          <w:tcPr>
            <w:tcW w:w="3539" w:type="dxa"/>
          </w:tcPr>
          <w:p w14:paraId="71172A54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5</w:t>
            </w:r>
          </w:p>
        </w:tc>
        <w:tc>
          <w:tcPr>
            <w:tcW w:w="5091" w:type="dxa"/>
          </w:tcPr>
          <w:p w14:paraId="20BFD4C0" w14:textId="77777777" w:rsidR="000B40D9" w:rsidRPr="009952E3" w:rsidRDefault="009952E3">
            <w:pPr>
              <w:rPr>
                <w:rFonts w:asciiTheme="majorHAnsi" w:hAnsiTheme="majorHAnsi" w:cstheme="majorHAnsi"/>
                <w:lang w:val="pl-PL"/>
              </w:rPr>
            </w:pPr>
            <w:r w:rsidRPr="009952E3">
              <w:rPr>
                <w:rFonts w:asciiTheme="majorHAnsi" w:hAnsiTheme="majorHAnsi" w:cstheme="majorHAnsi"/>
                <w:lang w:val="pl-PL"/>
              </w:rPr>
              <w:t xml:space="preserve">Omówienie ogólnych i specyficznych zaleceń w żywieniu roślin azotem w kontekście różnych warunków i metod uprawy oraz technologii nawożenia. </w:t>
            </w:r>
          </w:p>
        </w:tc>
      </w:tr>
    </w:tbl>
    <w:p w14:paraId="242F60E1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5143E8" w:rsidRPr="00B70101" w14:paraId="03D15FD5" w14:textId="77777777" w:rsidTr="007C4DE5">
        <w:tc>
          <w:tcPr>
            <w:tcW w:w="3539" w:type="dxa"/>
          </w:tcPr>
          <w:p w14:paraId="48A47061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67780E81" w14:textId="77777777" w:rsidR="005143E8" w:rsidRPr="00B70101" w:rsidRDefault="00521628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8181E">
              <w:rPr>
                <w:rFonts w:asciiTheme="majorHAnsi" w:hAnsiTheme="majorHAnsi" w:cstheme="majorHAnsi"/>
                <w:lang w:val="pl-PL"/>
              </w:rPr>
              <w:t>Wykład</w:t>
            </w:r>
            <w:r w:rsidRPr="009127F2">
              <w:rPr>
                <w:rFonts w:asciiTheme="majorHAnsi" w:hAnsiTheme="majorHAnsi" w:cstheme="majorHAnsi"/>
                <w:lang w:val="pl-PL"/>
              </w:rPr>
              <w:t>,</w:t>
            </w:r>
            <w:r w:rsidRPr="00B70101">
              <w:rPr>
                <w:rFonts w:asciiTheme="majorHAnsi" w:hAnsiTheme="majorHAnsi" w:cstheme="majorHAnsi"/>
                <w:color w:val="FF0000"/>
                <w:lang w:val="pl-PL"/>
              </w:rPr>
              <w:t xml:space="preserve"> </w:t>
            </w:r>
            <w:r w:rsidRPr="0098181E">
              <w:rPr>
                <w:rFonts w:asciiTheme="majorHAnsi" w:hAnsiTheme="majorHAnsi" w:cstheme="majorHAnsi"/>
                <w:lang w:val="pl-PL"/>
              </w:rPr>
              <w:t>dyskusja</w:t>
            </w:r>
            <w:r w:rsidR="00C21B51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5143E8" w:rsidRPr="00B70101" w14:paraId="21359C85" w14:textId="77777777" w:rsidTr="007C4DE5">
        <w:tc>
          <w:tcPr>
            <w:tcW w:w="3539" w:type="dxa"/>
          </w:tcPr>
          <w:p w14:paraId="12561040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0ABA1EA0" w14:textId="77777777" w:rsidR="005143E8" w:rsidRPr="00B70101" w:rsidRDefault="00FD3E5E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8181E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C21B51">
              <w:rPr>
                <w:rFonts w:asciiTheme="majorHAnsi" w:hAnsiTheme="majorHAnsi" w:cstheme="majorHAnsi"/>
                <w:lang w:val="pl-PL"/>
              </w:rPr>
              <w:t>.</w:t>
            </w:r>
            <w:r w:rsidRPr="0098181E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521628" w:rsidRPr="00B70101" w14:paraId="3FF0B5BD" w14:textId="77777777" w:rsidTr="007C4DE5">
        <w:tc>
          <w:tcPr>
            <w:tcW w:w="3539" w:type="dxa"/>
          </w:tcPr>
          <w:p w14:paraId="20C25D3B" w14:textId="77777777" w:rsidR="0052162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5B7F5BC7" w14:textId="77777777" w:rsidR="00521628" w:rsidRPr="00B70101" w:rsidRDefault="00C21B51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</w:t>
            </w:r>
            <w:r w:rsidR="00521628" w:rsidRPr="0098181E">
              <w:rPr>
                <w:rFonts w:asciiTheme="majorHAnsi" w:hAnsiTheme="majorHAnsi" w:cstheme="majorHAnsi"/>
                <w:lang w:val="pl-PL"/>
              </w:rPr>
              <w:t>raca grupowa</w:t>
            </w:r>
            <w:r w:rsidR="009C4BD7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5143E8" w:rsidRPr="006B724A" w14:paraId="0FA2E4AB" w14:textId="77777777" w:rsidTr="007C4DE5">
        <w:tc>
          <w:tcPr>
            <w:tcW w:w="3539" w:type="dxa"/>
          </w:tcPr>
          <w:p w14:paraId="1078E257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088FCC72" w14:textId="77777777" w:rsidR="005143E8" w:rsidRPr="006B724A" w:rsidRDefault="006241E8" w:rsidP="001F5D4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Literatura w prezentacji</w:t>
            </w:r>
            <w:r w:rsidR="009C4BD7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521628" w:rsidRPr="006B724A" w14:paraId="3534E399" w14:textId="77777777" w:rsidTr="007C4DE5">
        <w:tc>
          <w:tcPr>
            <w:tcW w:w="3539" w:type="dxa"/>
          </w:tcPr>
          <w:p w14:paraId="772B30E3" w14:textId="77777777" w:rsidR="0052162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4EFF5A38" w14:textId="77777777" w:rsidR="00521628" w:rsidRPr="006B724A" w:rsidRDefault="00C21B51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Rozszerzeniem scenariusza jest prezentacja </w:t>
            </w:r>
            <w:proofErr w:type="spellStart"/>
            <w:r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>
              <w:rPr>
                <w:rFonts w:asciiTheme="majorHAnsi" w:hAnsiTheme="majorHAnsi" w:cstheme="majorHAnsi"/>
                <w:lang w:val="pl-PL"/>
              </w:rPr>
              <w:t xml:space="preserve"> point.</w:t>
            </w:r>
          </w:p>
        </w:tc>
      </w:tr>
      <w:tr w:rsidR="005143E8" w:rsidRPr="00B70101" w14:paraId="3C830274" w14:textId="77777777" w:rsidTr="007C4DE5">
        <w:tc>
          <w:tcPr>
            <w:tcW w:w="3539" w:type="dxa"/>
          </w:tcPr>
          <w:p w14:paraId="490C2279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71935724" w14:textId="77777777" w:rsidR="005143E8" w:rsidRPr="00B70101" w:rsidRDefault="00C21B51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</w:t>
            </w:r>
            <w:r w:rsidR="00FD3E5E" w:rsidRPr="0098181E">
              <w:rPr>
                <w:rFonts w:asciiTheme="majorHAnsi" w:hAnsiTheme="majorHAnsi" w:cstheme="majorHAnsi"/>
                <w:lang w:val="pl-PL"/>
              </w:rPr>
              <w:t xml:space="preserve">rezentacja </w:t>
            </w:r>
            <w:proofErr w:type="spellStart"/>
            <w:r w:rsidR="00FD3E5E" w:rsidRPr="0098181E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="00FD3E5E" w:rsidRPr="0098181E">
              <w:rPr>
                <w:rFonts w:asciiTheme="majorHAnsi" w:hAnsiTheme="majorHAnsi" w:cstheme="majorHAnsi"/>
                <w:lang w:val="pl-PL"/>
              </w:rPr>
              <w:t xml:space="preserve"> point zawierająca treści programowe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0901F815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C66032" w:rsidRPr="00B70101" w14:paraId="435DABF3" w14:textId="77777777" w:rsidTr="007C4DE5">
        <w:tc>
          <w:tcPr>
            <w:tcW w:w="3539" w:type="dxa"/>
          </w:tcPr>
          <w:p w14:paraId="2B96EC3C" w14:textId="77777777" w:rsidR="00C66032" w:rsidRPr="006B724A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57F192E3" w14:textId="77777777" w:rsidR="00406DA8" w:rsidRPr="00406DA8" w:rsidRDefault="00406DA8" w:rsidP="009C4BD7">
            <w:pPr>
              <w:rPr>
                <w:rFonts w:asciiTheme="majorHAnsi" w:hAnsiTheme="majorHAnsi" w:cstheme="majorHAnsi"/>
                <w:lang w:val="pl-PL"/>
              </w:rPr>
            </w:pPr>
            <w:r w:rsidRPr="00406DA8">
              <w:rPr>
                <w:rFonts w:asciiTheme="majorHAnsi" w:hAnsiTheme="majorHAnsi" w:cstheme="majorHAnsi"/>
                <w:lang w:val="pl-PL"/>
              </w:rPr>
              <w:t xml:space="preserve">Student zna i rozumie w zaawansowanym stopniu: 1)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niezbędność różnych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składników mineralnych w żywieniu roślin, potrzebę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zrównoważonego ich wprowadzania do środowiska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wzrostu roślin oraz maksymalizacji warunków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 kontekście dostępności dla roślin</w:t>
            </w:r>
            <w:r w:rsidRPr="00406DA8">
              <w:rPr>
                <w:rFonts w:asciiTheme="majorHAnsi" w:hAnsiTheme="majorHAnsi" w:cstheme="majorHAnsi"/>
                <w:lang w:val="pl-PL"/>
              </w:rPr>
              <w:t>, 2)</w:t>
            </w:r>
            <w:r w:rsidRPr="00406DA8"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działanie i warunki doboru różnych technologii nawożenia i stosowane w nich nawozy oraz związane z tym zagrożenia dla jakości produktów ogrodniczych i środowiska, 3)</w:t>
            </w:r>
            <w:r w:rsidRPr="00406DA8">
              <w:rPr>
                <w:rFonts w:ascii="DejaVuSansCondensed" w:hAnsi="DejaVuSansCondensed" w:cs="DejaVuSansCondensed"/>
                <w:sz w:val="18"/>
                <w:szCs w:val="18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elementy, które są</w:t>
            </w:r>
          </w:p>
          <w:p w14:paraId="699CE72D" w14:textId="77777777" w:rsidR="00C66032" w:rsidRPr="00406DA8" w:rsidRDefault="00406DA8" w:rsidP="00406DA8">
            <w:pPr>
              <w:rPr>
                <w:rFonts w:asciiTheme="majorHAnsi" w:hAnsiTheme="majorHAnsi" w:cstheme="majorHAnsi"/>
                <w:lang w:val="pl-PL"/>
              </w:rPr>
            </w:pPr>
            <w:r w:rsidRPr="00406DA8">
              <w:rPr>
                <w:rFonts w:asciiTheme="majorHAnsi" w:hAnsiTheme="majorHAnsi" w:cstheme="majorHAnsi"/>
                <w:lang w:val="pl-PL"/>
              </w:rPr>
              <w:t>podstawą racjonalnego żywienia roślin</w:t>
            </w:r>
            <w:r>
              <w:rPr>
                <w:rFonts w:asciiTheme="majorHAnsi" w:hAnsiTheme="majorHAnsi" w:cstheme="majorHAnsi"/>
                <w:lang w:val="pl-PL"/>
              </w:rPr>
              <w:t xml:space="preserve"> azotem.</w:t>
            </w:r>
          </w:p>
        </w:tc>
      </w:tr>
      <w:tr w:rsidR="00C66032" w:rsidRPr="00B70101" w14:paraId="1838B9EC" w14:textId="77777777" w:rsidTr="007C4DE5">
        <w:tc>
          <w:tcPr>
            <w:tcW w:w="3539" w:type="dxa"/>
          </w:tcPr>
          <w:p w14:paraId="7B9A53C1" w14:textId="77777777" w:rsidR="00C66032" w:rsidRPr="006B724A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6A8C0214" w14:textId="77777777" w:rsidR="00C66032" w:rsidRPr="0098181E" w:rsidRDefault="0098181E" w:rsidP="008A6413">
            <w:pPr>
              <w:rPr>
                <w:rFonts w:asciiTheme="majorHAnsi" w:hAnsiTheme="majorHAnsi" w:cstheme="majorHAnsi"/>
                <w:strike/>
                <w:color w:val="FF0000"/>
                <w:lang w:val="pl-PL"/>
              </w:rPr>
            </w:pPr>
            <w:r w:rsidRPr="0098181E">
              <w:rPr>
                <w:rFonts w:asciiTheme="majorHAnsi" w:hAnsiTheme="majorHAnsi" w:cstheme="majorHAnsi"/>
                <w:lang w:val="pl-PL"/>
              </w:rPr>
              <w:t>Egzamin</w:t>
            </w:r>
          </w:p>
        </w:tc>
      </w:tr>
    </w:tbl>
    <w:p w14:paraId="5341417D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4B726D" w:rsidRPr="006B724A" w14:paraId="0C080DE2" w14:textId="77777777" w:rsidTr="007C4DE5">
        <w:tc>
          <w:tcPr>
            <w:tcW w:w="3539" w:type="dxa"/>
          </w:tcPr>
          <w:p w14:paraId="097A3F71" w14:textId="77777777" w:rsidR="004B726D" w:rsidRPr="006B724A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31E07C29" w14:textId="77777777" w:rsidR="004B726D" w:rsidRPr="006B724A" w:rsidRDefault="009034CC" w:rsidP="00D6795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Barbara Łata</w:t>
            </w:r>
          </w:p>
        </w:tc>
      </w:tr>
      <w:tr w:rsidR="004B726D" w:rsidRPr="006B724A" w14:paraId="0E3179CB" w14:textId="77777777" w:rsidTr="007C4DE5">
        <w:tc>
          <w:tcPr>
            <w:tcW w:w="3539" w:type="dxa"/>
          </w:tcPr>
          <w:p w14:paraId="2C095A8A" w14:textId="77777777" w:rsidR="004B726D" w:rsidRPr="006B724A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7DE325E3" w14:textId="5588D164" w:rsidR="004B726D" w:rsidRPr="006B724A" w:rsidRDefault="009034CC" w:rsidP="00D6795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Barbar</w:t>
            </w:r>
            <w:r w:rsidR="009667F8">
              <w:rPr>
                <w:rFonts w:asciiTheme="majorHAnsi" w:hAnsiTheme="majorHAnsi" w:cstheme="majorHAnsi"/>
                <w:lang w:val="pl-PL"/>
              </w:rPr>
              <w:t>a</w:t>
            </w:r>
            <w:r>
              <w:rPr>
                <w:rFonts w:asciiTheme="majorHAnsi" w:hAnsiTheme="majorHAnsi" w:cstheme="majorHAnsi"/>
                <w:lang w:val="pl-PL"/>
              </w:rPr>
              <w:t xml:space="preserve"> Łata</w:t>
            </w:r>
          </w:p>
        </w:tc>
      </w:tr>
    </w:tbl>
    <w:p w14:paraId="5144AEDD" w14:textId="377E15A4" w:rsidR="007A1156" w:rsidRDefault="007A1156" w:rsidP="007A1156">
      <w:pPr>
        <w:rPr>
          <w:lang w:val="pl-PL"/>
        </w:rPr>
      </w:pPr>
    </w:p>
    <w:p w14:paraId="5811B104" w14:textId="77777777" w:rsidR="00F4193B" w:rsidRPr="00837332" w:rsidRDefault="00F4193B" w:rsidP="00F4193B">
      <w:pPr>
        <w:spacing w:after="160" w:line="259" w:lineRule="auto"/>
      </w:pPr>
      <w:r w:rsidRPr="00837332">
        <w:t>CC BY 4.0</w:t>
      </w:r>
    </w:p>
    <w:p w14:paraId="39C0DC04" w14:textId="77777777" w:rsidR="00F4193B" w:rsidRPr="00837332" w:rsidRDefault="00F4193B" w:rsidP="00F4193B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jest </w:t>
      </w:r>
      <w:proofErr w:type="spellStart"/>
      <w:r w:rsidRPr="00837332">
        <w:t>udostępniony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licencji</w:t>
      </w:r>
      <w:proofErr w:type="spellEnd"/>
      <w:r w:rsidRPr="00837332">
        <w:t xml:space="preserve"> Creative Commons </w:t>
      </w:r>
      <w:proofErr w:type="spellStart"/>
      <w:r w:rsidRPr="00837332">
        <w:t>Uznanie</w:t>
      </w:r>
      <w:proofErr w:type="spellEnd"/>
      <w:r w:rsidRPr="00837332">
        <w:t xml:space="preserve"> </w:t>
      </w:r>
      <w:proofErr w:type="spellStart"/>
      <w:r w:rsidRPr="00837332">
        <w:t>autorstwa</w:t>
      </w:r>
      <w:proofErr w:type="spellEnd"/>
      <w:r w:rsidRPr="00837332">
        <w:t xml:space="preserve"> CC BY 4.0</w:t>
      </w:r>
    </w:p>
    <w:p w14:paraId="36C55F11" w14:textId="77777777" w:rsidR="00F4193B" w:rsidRPr="00837332" w:rsidRDefault="00F4193B" w:rsidP="00F4193B">
      <w:pPr>
        <w:spacing w:after="160" w:line="259" w:lineRule="auto"/>
      </w:pPr>
      <w:hyperlink r:id="rId11" w:history="1">
        <w:r w:rsidRPr="00837332">
          <w:rPr>
            <w:rStyle w:val="Hipercze"/>
          </w:rPr>
          <w:t>https://creativecommons.org/licenses/by/4.0/deed.pl</w:t>
        </w:r>
      </w:hyperlink>
    </w:p>
    <w:p w14:paraId="4CDCF24E" w14:textId="77777777" w:rsidR="00F4193B" w:rsidRPr="00837332" w:rsidRDefault="00F4193B" w:rsidP="00F4193B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</w:t>
      </w:r>
      <w:proofErr w:type="spellStart"/>
      <w:r w:rsidRPr="00837332">
        <w:t>opracowany</w:t>
      </w:r>
      <w:proofErr w:type="spellEnd"/>
      <w:r w:rsidRPr="00837332">
        <w:t xml:space="preserve"> w </w:t>
      </w:r>
      <w:proofErr w:type="spellStart"/>
      <w:r w:rsidRPr="00837332">
        <w:t>związku</w:t>
      </w:r>
      <w:proofErr w:type="spellEnd"/>
      <w:r w:rsidRPr="00837332">
        <w:t xml:space="preserve"> z </w:t>
      </w:r>
      <w:proofErr w:type="spellStart"/>
      <w:r w:rsidRPr="00837332">
        <w:t>realizacją</w:t>
      </w:r>
      <w:proofErr w:type="spellEnd"/>
      <w:r w:rsidRPr="00837332">
        <w:t xml:space="preserve"> </w:t>
      </w:r>
      <w:proofErr w:type="spellStart"/>
      <w:r w:rsidRPr="00837332">
        <w:t>projektu</w:t>
      </w:r>
      <w:proofErr w:type="spellEnd"/>
      <w:r w:rsidRPr="00837332">
        <w:t xml:space="preserve"> „</w:t>
      </w:r>
      <w:proofErr w:type="spellStart"/>
      <w:r w:rsidRPr="00837332">
        <w:t>Zrównoważony</w:t>
      </w:r>
      <w:proofErr w:type="spellEnd"/>
      <w:r w:rsidRPr="00837332">
        <w:t xml:space="preserve"> Kampus SGGW - </w:t>
      </w:r>
      <w:proofErr w:type="spellStart"/>
      <w:r w:rsidRPr="00837332">
        <w:t>kształcenie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rzecz</w:t>
      </w:r>
      <w:proofErr w:type="spellEnd"/>
      <w:r w:rsidRPr="00837332">
        <w:t xml:space="preserve"> </w:t>
      </w:r>
      <w:proofErr w:type="spellStart"/>
      <w:r w:rsidRPr="00837332">
        <w:t>branż</w:t>
      </w:r>
      <w:proofErr w:type="spellEnd"/>
      <w:r w:rsidRPr="00837332">
        <w:t xml:space="preserve"> </w:t>
      </w:r>
      <w:proofErr w:type="spellStart"/>
      <w:r w:rsidRPr="00837332">
        <w:t>kluczowych</w:t>
      </w:r>
      <w:proofErr w:type="spellEnd"/>
      <w:r w:rsidRPr="00837332">
        <w:t xml:space="preserve"> ” nr FERS.01.05-IP.08-0067/23 </w:t>
      </w:r>
    </w:p>
    <w:p w14:paraId="0B75259A" w14:textId="77777777" w:rsidR="00F4193B" w:rsidRDefault="00F4193B" w:rsidP="007A1156">
      <w:pPr>
        <w:rPr>
          <w:lang w:val="pl-PL"/>
        </w:rPr>
      </w:pPr>
    </w:p>
    <w:sectPr w:rsidR="00F4193B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9218" w14:textId="77777777" w:rsidR="00046567" w:rsidRDefault="00046567" w:rsidP="00521628">
      <w:pPr>
        <w:spacing w:after="0" w:line="240" w:lineRule="auto"/>
      </w:pPr>
      <w:r>
        <w:separator/>
      </w:r>
    </w:p>
  </w:endnote>
  <w:endnote w:type="continuationSeparator" w:id="0">
    <w:p w14:paraId="4180AF0E" w14:textId="77777777" w:rsidR="00046567" w:rsidRDefault="00046567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DB70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3A41" w14:textId="77777777" w:rsidR="00046567" w:rsidRDefault="00046567" w:rsidP="00521628">
      <w:pPr>
        <w:spacing w:after="0" w:line="240" w:lineRule="auto"/>
      </w:pPr>
      <w:r>
        <w:separator/>
      </w:r>
    </w:p>
  </w:footnote>
  <w:footnote w:type="continuationSeparator" w:id="0">
    <w:p w14:paraId="55575581" w14:textId="77777777" w:rsidR="00046567" w:rsidRDefault="00046567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0A1F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11C50AC1" wp14:editId="4F3A3E97">
          <wp:extent cx="7322185" cy="487680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EA3B48"/>
    <w:multiLevelType w:val="hybridMultilevel"/>
    <w:tmpl w:val="EF36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F56DC"/>
    <w:multiLevelType w:val="multilevel"/>
    <w:tmpl w:val="173E2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52E71"/>
    <w:multiLevelType w:val="multilevel"/>
    <w:tmpl w:val="D93C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4410F"/>
    <w:multiLevelType w:val="hybridMultilevel"/>
    <w:tmpl w:val="2950513C"/>
    <w:lvl w:ilvl="0" w:tplc="ED9AD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2AA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06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CB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4B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7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2C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AB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AD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F3BAD"/>
    <w:multiLevelType w:val="multilevel"/>
    <w:tmpl w:val="50204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9D3CA9"/>
    <w:multiLevelType w:val="multilevel"/>
    <w:tmpl w:val="D0968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7825853">
    <w:abstractNumId w:val="8"/>
  </w:num>
  <w:num w:numId="2" w16cid:durableId="1607039979">
    <w:abstractNumId w:val="6"/>
  </w:num>
  <w:num w:numId="3" w16cid:durableId="856122132">
    <w:abstractNumId w:val="5"/>
  </w:num>
  <w:num w:numId="4" w16cid:durableId="1351757905">
    <w:abstractNumId w:val="4"/>
  </w:num>
  <w:num w:numId="5" w16cid:durableId="1900941059">
    <w:abstractNumId w:val="7"/>
  </w:num>
  <w:num w:numId="6" w16cid:durableId="641613623">
    <w:abstractNumId w:val="3"/>
  </w:num>
  <w:num w:numId="7" w16cid:durableId="1364788438">
    <w:abstractNumId w:val="2"/>
  </w:num>
  <w:num w:numId="8" w16cid:durableId="777217092">
    <w:abstractNumId w:val="1"/>
  </w:num>
  <w:num w:numId="9" w16cid:durableId="295110975">
    <w:abstractNumId w:val="0"/>
  </w:num>
  <w:num w:numId="10" w16cid:durableId="1821191285">
    <w:abstractNumId w:val="11"/>
  </w:num>
  <w:num w:numId="11" w16cid:durableId="1753969443">
    <w:abstractNumId w:val="14"/>
  </w:num>
  <w:num w:numId="12" w16cid:durableId="2120292999">
    <w:abstractNumId w:val="10"/>
  </w:num>
  <w:num w:numId="13" w16cid:durableId="302470943">
    <w:abstractNumId w:val="13"/>
  </w:num>
  <w:num w:numId="14" w16cid:durableId="239021531">
    <w:abstractNumId w:val="12"/>
  </w:num>
  <w:num w:numId="15" w16cid:durableId="893010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9B"/>
    <w:rsid w:val="0001095B"/>
    <w:rsid w:val="00030816"/>
    <w:rsid w:val="00034616"/>
    <w:rsid w:val="000375B5"/>
    <w:rsid w:val="00046567"/>
    <w:rsid w:val="0006063C"/>
    <w:rsid w:val="00077043"/>
    <w:rsid w:val="000851D8"/>
    <w:rsid w:val="00091956"/>
    <w:rsid w:val="000B40D9"/>
    <w:rsid w:val="000E633D"/>
    <w:rsid w:val="000F1F39"/>
    <w:rsid w:val="001210B4"/>
    <w:rsid w:val="001355BA"/>
    <w:rsid w:val="0014086C"/>
    <w:rsid w:val="0015074B"/>
    <w:rsid w:val="001B6CFF"/>
    <w:rsid w:val="001C2198"/>
    <w:rsid w:val="001D2B22"/>
    <w:rsid w:val="001F5D4A"/>
    <w:rsid w:val="00222E85"/>
    <w:rsid w:val="00224AE9"/>
    <w:rsid w:val="00225EF9"/>
    <w:rsid w:val="00243DED"/>
    <w:rsid w:val="0029639D"/>
    <w:rsid w:val="002B1689"/>
    <w:rsid w:val="002F0DA9"/>
    <w:rsid w:val="002F6513"/>
    <w:rsid w:val="00314F5F"/>
    <w:rsid w:val="00326F90"/>
    <w:rsid w:val="00337580"/>
    <w:rsid w:val="00346390"/>
    <w:rsid w:val="003628CD"/>
    <w:rsid w:val="003805E8"/>
    <w:rsid w:val="003920A9"/>
    <w:rsid w:val="003F6B02"/>
    <w:rsid w:val="00406DA8"/>
    <w:rsid w:val="0044797C"/>
    <w:rsid w:val="00450074"/>
    <w:rsid w:val="004B726D"/>
    <w:rsid w:val="004C3B3F"/>
    <w:rsid w:val="004E2219"/>
    <w:rsid w:val="004E79EF"/>
    <w:rsid w:val="004F0072"/>
    <w:rsid w:val="005143E8"/>
    <w:rsid w:val="00521628"/>
    <w:rsid w:val="0058212E"/>
    <w:rsid w:val="005B1338"/>
    <w:rsid w:val="005C39B5"/>
    <w:rsid w:val="00612384"/>
    <w:rsid w:val="006241E8"/>
    <w:rsid w:val="0065369B"/>
    <w:rsid w:val="00661996"/>
    <w:rsid w:val="006B724A"/>
    <w:rsid w:val="006C1D95"/>
    <w:rsid w:val="007273F1"/>
    <w:rsid w:val="007A1156"/>
    <w:rsid w:val="007A4170"/>
    <w:rsid w:val="007B621E"/>
    <w:rsid w:val="007C4DE5"/>
    <w:rsid w:val="007F670D"/>
    <w:rsid w:val="00834B24"/>
    <w:rsid w:val="00834DE3"/>
    <w:rsid w:val="008D14B4"/>
    <w:rsid w:val="009034CC"/>
    <w:rsid w:val="009127F2"/>
    <w:rsid w:val="0092286B"/>
    <w:rsid w:val="00947699"/>
    <w:rsid w:val="009667F8"/>
    <w:rsid w:val="00976B8B"/>
    <w:rsid w:val="0098181E"/>
    <w:rsid w:val="009952E3"/>
    <w:rsid w:val="009A0A9B"/>
    <w:rsid w:val="009C4BD7"/>
    <w:rsid w:val="00A26C12"/>
    <w:rsid w:val="00A4244C"/>
    <w:rsid w:val="00AA1D8D"/>
    <w:rsid w:val="00AC1286"/>
    <w:rsid w:val="00AE2FF0"/>
    <w:rsid w:val="00B47730"/>
    <w:rsid w:val="00B70101"/>
    <w:rsid w:val="00B734AA"/>
    <w:rsid w:val="00BA383D"/>
    <w:rsid w:val="00BA4DD9"/>
    <w:rsid w:val="00BE192A"/>
    <w:rsid w:val="00C04DF8"/>
    <w:rsid w:val="00C21B51"/>
    <w:rsid w:val="00C24EDB"/>
    <w:rsid w:val="00C3691F"/>
    <w:rsid w:val="00C5174D"/>
    <w:rsid w:val="00C551F5"/>
    <w:rsid w:val="00C66032"/>
    <w:rsid w:val="00C90D7A"/>
    <w:rsid w:val="00CB0664"/>
    <w:rsid w:val="00CD20C4"/>
    <w:rsid w:val="00D00937"/>
    <w:rsid w:val="00D054A7"/>
    <w:rsid w:val="00D64982"/>
    <w:rsid w:val="00D724E7"/>
    <w:rsid w:val="00DD46EF"/>
    <w:rsid w:val="00E20C95"/>
    <w:rsid w:val="00E316F3"/>
    <w:rsid w:val="00E4067E"/>
    <w:rsid w:val="00EB6BE9"/>
    <w:rsid w:val="00EC3D06"/>
    <w:rsid w:val="00F328A1"/>
    <w:rsid w:val="00F4193B"/>
    <w:rsid w:val="00F64836"/>
    <w:rsid w:val="00F9130E"/>
    <w:rsid w:val="00FC693F"/>
    <w:rsid w:val="00FD3E5E"/>
    <w:rsid w:val="00FE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A6FBCF"/>
  <w14:defaultImageDpi w14:val="300"/>
  <w15:docId w15:val="{DD6B241A-05B6-48F1-B775-A263CE95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419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2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9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2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5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7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88802\Downloads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F4BB5-7855-439C-865C-C06AC726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2</TotalTime>
  <Pages>3</Pages>
  <Words>672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Łata</dc:creator>
  <cp:keywords/>
  <dc:description>generated by python-docx</dc:description>
  <cp:lastModifiedBy>Beata Grzesiak</cp:lastModifiedBy>
  <cp:revision>3</cp:revision>
  <dcterms:created xsi:type="dcterms:W3CDTF">2026-03-19T14:43:00Z</dcterms:created>
  <dcterms:modified xsi:type="dcterms:W3CDTF">2026-03-23T09:43:00Z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