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3D4B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53982DBA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E316F3" w:rsidRPr="006B724A" w14:paraId="1C50EA5B" w14:textId="77777777" w:rsidTr="007C4DE5">
        <w:tc>
          <w:tcPr>
            <w:tcW w:w="3539" w:type="dxa"/>
          </w:tcPr>
          <w:p w14:paraId="101F1D5A" w14:textId="77777777" w:rsidR="00E316F3" w:rsidRPr="006B724A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14B5C4F0" w14:textId="77777777" w:rsidR="00E316F3" w:rsidRPr="006B724A" w:rsidRDefault="00882A46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Ekonomika i organizacja przedsiębiorstwa żywnościowego</w:t>
            </w:r>
          </w:p>
        </w:tc>
      </w:tr>
      <w:tr w:rsidR="00E316F3" w:rsidRPr="006B724A" w14:paraId="1255448E" w14:textId="77777777" w:rsidTr="007C4DE5">
        <w:tc>
          <w:tcPr>
            <w:tcW w:w="3539" w:type="dxa"/>
          </w:tcPr>
          <w:p w14:paraId="673B5D41" w14:textId="77777777" w:rsidR="00E316F3" w:rsidRPr="006B724A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6B75694B" w14:textId="77777777" w:rsidR="00E316F3" w:rsidRPr="006B724A" w:rsidRDefault="00882A46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Technologia Żywności i Żywienie Człowieka</w:t>
            </w:r>
          </w:p>
        </w:tc>
      </w:tr>
      <w:tr w:rsidR="004F0072" w:rsidRPr="00B70101" w14:paraId="4B99FF18" w14:textId="77777777" w:rsidTr="007C4DE5">
        <w:tc>
          <w:tcPr>
            <w:tcW w:w="3539" w:type="dxa"/>
          </w:tcPr>
          <w:p w14:paraId="6C33BB0C" w14:textId="77777777" w:rsidR="004F0072" w:rsidRPr="006B724A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179BB5CC" w14:textId="77777777" w:rsidR="004F0072" w:rsidRPr="00B70101" w:rsidRDefault="00882A46" w:rsidP="004F0072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  <w:lang w:val="pl-PL"/>
              </w:rPr>
              <w:t>studia I stopnia</w:t>
            </w:r>
          </w:p>
        </w:tc>
      </w:tr>
      <w:tr w:rsidR="004F0072" w:rsidRPr="006B724A" w14:paraId="51273854" w14:textId="77777777" w:rsidTr="007C4DE5">
        <w:tc>
          <w:tcPr>
            <w:tcW w:w="3539" w:type="dxa"/>
          </w:tcPr>
          <w:p w14:paraId="6DDC0718" w14:textId="77777777" w:rsidR="004F0072" w:rsidRPr="006B724A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2D091995" w14:textId="77777777" w:rsidR="004F0072" w:rsidRPr="006B724A" w:rsidRDefault="00882A46" w:rsidP="004F0072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</w:t>
            </w:r>
          </w:p>
        </w:tc>
      </w:tr>
      <w:tr w:rsidR="004F0072" w:rsidRPr="006B724A" w14:paraId="1656CDA7" w14:textId="77777777" w:rsidTr="007C4DE5">
        <w:tc>
          <w:tcPr>
            <w:tcW w:w="3539" w:type="dxa"/>
          </w:tcPr>
          <w:p w14:paraId="68A8C821" w14:textId="77777777" w:rsidR="004F0072" w:rsidRPr="006B724A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2E127D1F" w14:textId="77777777" w:rsidR="004F0072" w:rsidRPr="00B70101" w:rsidRDefault="00882A46" w:rsidP="004F0072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</w:rPr>
              <w:t xml:space="preserve">Instytut Nauk o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, Katedra Technologii </w:t>
            </w:r>
            <w:r>
              <w:rPr>
                <w:rFonts w:asciiTheme="majorHAnsi" w:hAnsiTheme="majorHAnsi" w:cstheme="majorHAnsi"/>
              </w:rPr>
              <w:t>i</w:t>
            </w:r>
            <w:r w:rsidRPr="00882A4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2A46">
              <w:rPr>
                <w:rFonts w:asciiTheme="majorHAnsi" w:hAnsiTheme="majorHAnsi" w:cstheme="majorHAnsi"/>
              </w:rPr>
              <w:t>Oceny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</w:p>
        </w:tc>
      </w:tr>
      <w:tr w:rsidR="00E316F3" w:rsidRPr="006B724A" w14:paraId="24677C89" w14:textId="77777777" w:rsidTr="007C4DE5">
        <w:tc>
          <w:tcPr>
            <w:tcW w:w="3539" w:type="dxa"/>
          </w:tcPr>
          <w:p w14:paraId="1B1C4CC6" w14:textId="77777777" w:rsidR="00E316F3" w:rsidRPr="006B724A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27B9F7E3" w14:textId="77777777" w:rsidR="00E316F3" w:rsidRPr="006B724A" w:rsidRDefault="00557AED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</w:t>
            </w:r>
            <w:r w:rsidR="00882A46">
              <w:rPr>
                <w:rFonts w:asciiTheme="majorHAnsi" w:hAnsiTheme="majorHAnsi" w:cstheme="majorHAnsi"/>
                <w:lang w:val="pl-PL"/>
              </w:rPr>
              <w:t>0</w:t>
            </w:r>
          </w:p>
        </w:tc>
      </w:tr>
      <w:tr w:rsidR="0044797C" w:rsidRPr="006B724A" w14:paraId="0CC9DC44" w14:textId="77777777" w:rsidTr="007C4DE5">
        <w:tc>
          <w:tcPr>
            <w:tcW w:w="3539" w:type="dxa"/>
          </w:tcPr>
          <w:p w14:paraId="312148AC" w14:textId="77777777" w:rsidR="0044797C" w:rsidRPr="006B724A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64EDAB19" w14:textId="77777777" w:rsidR="0044797C" w:rsidRPr="006B724A" w:rsidRDefault="00E24BBD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557AED">
              <w:rPr>
                <w:rFonts w:asciiTheme="majorHAnsi" w:hAnsiTheme="majorHAnsi" w:cstheme="majorHAnsi"/>
                <w:lang w:val="pl-PL"/>
              </w:rPr>
              <w:t>8</w:t>
            </w:r>
          </w:p>
        </w:tc>
      </w:tr>
      <w:tr w:rsidR="00E316F3" w:rsidRPr="006B724A" w14:paraId="14E6258E" w14:textId="77777777" w:rsidTr="007C4DE5">
        <w:tc>
          <w:tcPr>
            <w:tcW w:w="3539" w:type="dxa"/>
          </w:tcPr>
          <w:p w14:paraId="3713CBAF" w14:textId="77777777" w:rsidR="00E316F3" w:rsidRPr="006B724A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0D79CE25" w14:textId="77777777" w:rsidR="00E316F3" w:rsidRPr="006B724A" w:rsidRDefault="00932D0D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16</w:t>
            </w:r>
          </w:p>
        </w:tc>
      </w:tr>
      <w:tr w:rsidR="00E316F3" w:rsidRPr="006B724A" w14:paraId="1CE1C935" w14:textId="77777777" w:rsidTr="007C4DE5">
        <w:tc>
          <w:tcPr>
            <w:tcW w:w="3539" w:type="dxa"/>
          </w:tcPr>
          <w:p w14:paraId="5C3B7055" w14:textId="77777777" w:rsidR="00E316F3" w:rsidRPr="006B724A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6F514C1C" w14:textId="77777777" w:rsidR="00E316F3" w:rsidRPr="006B724A" w:rsidRDefault="00932D0D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24</w:t>
            </w:r>
          </w:p>
        </w:tc>
      </w:tr>
      <w:tr w:rsidR="00E316F3" w:rsidRPr="006B724A" w14:paraId="61EC7944" w14:textId="77777777" w:rsidTr="007C4DE5">
        <w:tc>
          <w:tcPr>
            <w:tcW w:w="3539" w:type="dxa"/>
          </w:tcPr>
          <w:p w14:paraId="1CF0B39F" w14:textId="77777777" w:rsidR="00E316F3" w:rsidRPr="006B724A" w:rsidRDefault="00661996" w:rsidP="004E79EF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Liczba </w:t>
            </w:r>
            <w:r w:rsidR="004E79EF" w:rsidRPr="006B724A">
              <w:rPr>
                <w:rFonts w:asciiTheme="majorHAnsi" w:hAnsiTheme="majorHAnsi" w:cstheme="majorHAnsi"/>
                <w:lang w:val="pl-PL"/>
              </w:rPr>
              <w:t>ECTS</w:t>
            </w:r>
          </w:p>
        </w:tc>
        <w:tc>
          <w:tcPr>
            <w:tcW w:w="5091" w:type="dxa"/>
          </w:tcPr>
          <w:p w14:paraId="5927AB89" w14:textId="77777777" w:rsidR="00E316F3" w:rsidRPr="006B724A" w:rsidRDefault="00E24BBD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E316F3" w:rsidRPr="006B724A" w14:paraId="11A2EAC7" w14:textId="77777777" w:rsidTr="007C4DE5">
        <w:tc>
          <w:tcPr>
            <w:tcW w:w="3539" w:type="dxa"/>
          </w:tcPr>
          <w:p w14:paraId="47F4FF04" w14:textId="77777777" w:rsidR="00E316F3" w:rsidRPr="006B724A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1CE82A13" w14:textId="77777777" w:rsidR="00E316F3" w:rsidRPr="006B724A" w:rsidRDefault="00E24BBD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dr inż. Agnieszka Tyburcy </w:t>
            </w:r>
          </w:p>
        </w:tc>
      </w:tr>
    </w:tbl>
    <w:p w14:paraId="32159FE6" w14:textId="77777777" w:rsidR="005143E8" w:rsidRPr="006B724A" w:rsidRDefault="00FD3E5E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Wprowadzenie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4B726D" w:rsidRPr="006B724A" w14:paraId="6C06ABBD" w14:textId="77777777" w:rsidTr="007C4DE5">
        <w:tc>
          <w:tcPr>
            <w:tcW w:w="3539" w:type="dxa"/>
          </w:tcPr>
          <w:p w14:paraId="02A3F899" w14:textId="77777777" w:rsidR="004B726D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6784C857" w14:textId="77777777" w:rsidR="004B726D" w:rsidRPr="006B724A" w:rsidRDefault="00573288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</w:tr>
      <w:tr w:rsidR="0044797C" w:rsidRPr="006B724A" w14:paraId="222108A8" w14:textId="77777777" w:rsidTr="007C4DE5">
        <w:tc>
          <w:tcPr>
            <w:tcW w:w="3539" w:type="dxa"/>
          </w:tcPr>
          <w:p w14:paraId="56F76559" w14:textId="77777777" w:rsidR="0044797C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6BF7F28D" w14:textId="77777777" w:rsidR="0044797C" w:rsidRPr="006B724A" w:rsidRDefault="00573288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Planowanie rzeczowe i planowanie zatrudnienia</w:t>
            </w:r>
          </w:p>
        </w:tc>
      </w:tr>
      <w:tr w:rsidR="005143E8" w:rsidRPr="00B70101" w14:paraId="3B1BD902" w14:textId="77777777" w:rsidTr="007C4DE5">
        <w:tc>
          <w:tcPr>
            <w:tcW w:w="3539" w:type="dxa"/>
          </w:tcPr>
          <w:p w14:paraId="6855CB34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3E61703E" w14:textId="77777777" w:rsidR="005143E8" w:rsidRPr="00B70101" w:rsidRDefault="00E24BBD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24BBD">
              <w:rPr>
                <w:rFonts w:asciiTheme="majorHAnsi" w:hAnsiTheme="majorHAnsi" w:cstheme="majorHAnsi"/>
                <w:lang w:val="pl-PL"/>
              </w:rPr>
              <w:t>ćwiczenia</w:t>
            </w:r>
          </w:p>
        </w:tc>
      </w:tr>
      <w:tr w:rsidR="005143E8" w:rsidRPr="00B70101" w14:paraId="6CC375FC" w14:textId="77777777" w:rsidTr="007C4DE5">
        <w:tc>
          <w:tcPr>
            <w:tcW w:w="3539" w:type="dxa"/>
          </w:tcPr>
          <w:p w14:paraId="3660FD71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41E7981D" w14:textId="77777777" w:rsidR="005143E8" w:rsidRPr="00B70101" w:rsidRDefault="00E24BBD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24BBD">
              <w:rPr>
                <w:rFonts w:asciiTheme="majorHAnsi" w:hAnsiTheme="majorHAnsi" w:cstheme="majorHAnsi"/>
                <w:lang w:val="pl-PL"/>
              </w:rPr>
              <w:t>2x45 minut</w:t>
            </w:r>
          </w:p>
        </w:tc>
      </w:tr>
      <w:tr w:rsidR="005143E8" w:rsidRPr="006B724A" w14:paraId="4D70BEC6" w14:textId="77777777" w:rsidTr="007C4DE5">
        <w:tc>
          <w:tcPr>
            <w:tcW w:w="3539" w:type="dxa"/>
          </w:tcPr>
          <w:p w14:paraId="21924281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030E0F61" w14:textId="77777777" w:rsidR="005143E8" w:rsidRPr="00B70101" w:rsidRDefault="00E24BBD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32D0D">
              <w:rPr>
                <w:rFonts w:asciiTheme="majorHAnsi" w:hAnsiTheme="majorHAnsi" w:cstheme="majorHAnsi"/>
                <w:lang w:val="pl-PL"/>
              </w:rPr>
              <w:t xml:space="preserve">Zapoznanie studentów z </w:t>
            </w:r>
            <w:r w:rsidR="000779C7" w:rsidRPr="00932D0D">
              <w:rPr>
                <w:rFonts w:asciiTheme="majorHAnsi" w:hAnsiTheme="majorHAnsi" w:cstheme="majorHAnsi"/>
                <w:lang w:val="pl-PL"/>
              </w:rPr>
              <w:t xml:space="preserve">pojęciami dotyczącymi </w:t>
            </w:r>
            <w:r w:rsidR="00607152">
              <w:rPr>
                <w:rFonts w:asciiTheme="majorHAnsi" w:hAnsiTheme="majorHAnsi" w:cstheme="majorHAnsi"/>
                <w:lang w:val="pl-PL"/>
              </w:rPr>
              <w:t>planowania produkcji, zaopatrzenia materiałowego oraz zatrudnienia pracowników</w:t>
            </w:r>
          </w:p>
        </w:tc>
      </w:tr>
      <w:tr w:rsidR="005143E8" w:rsidRPr="00B70101" w14:paraId="64DA134D" w14:textId="77777777" w:rsidTr="007C4DE5">
        <w:tc>
          <w:tcPr>
            <w:tcW w:w="3539" w:type="dxa"/>
          </w:tcPr>
          <w:p w14:paraId="79539728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16DAD996" w14:textId="77777777" w:rsidR="005143E8" w:rsidRPr="00B70101" w:rsidRDefault="000779C7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Nabranie umiejętności rozwiązywania zadań dotyczących </w:t>
            </w:r>
            <w:r w:rsidR="00607152">
              <w:rPr>
                <w:rFonts w:asciiTheme="majorHAnsi" w:hAnsiTheme="majorHAnsi" w:cstheme="majorHAnsi"/>
                <w:lang w:val="pl-PL"/>
              </w:rPr>
              <w:t>planowania produkcji, zaopatrzenia materiałowego</w:t>
            </w:r>
            <w:r w:rsidR="007355E2">
              <w:rPr>
                <w:rFonts w:asciiTheme="majorHAnsi" w:hAnsiTheme="majorHAnsi" w:cstheme="majorHAnsi"/>
                <w:lang w:val="pl-PL"/>
              </w:rPr>
              <w:t>, planowania pracowników normowanych i planowania liczby pracowników na koniec roku.</w:t>
            </w:r>
          </w:p>
        </w:tc>
      </w:tr>
      <w:tr w:rsidR="005143E8" w:rsidRPr="00B70101" w14:paraId="022556A7" w14:textId="77777777" w:rsidTr="007C4DE5">
        <w:tc>
          <w:tcPr>
            <w:tcW w:w="3539" w:type="dxa"/>
          </w:tcPr>
          <w:p w14:paraId="1D235993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703025C1" w14:textId="77777777" w:rsidR="005143E8" w:rsidRPr="00B70101" w:rsidRDefault="00785DAC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Komputer, projektor, tablica.</w:t>
            </w:r>
          </w:p>
        </w:tc>
      </w:tr>
      <w:tr w:rsidR="005143E8" w:rsidRPr="00B70101" w14:paraId="7E975EFE" w14:textId="77777777" w:rsidTr="007C4DE5">
        <w:tc>
          <w:tcPr>
            <w:tcW w:w="3539" w:type="dxa"/>
          </w:tcPr>
          <w:p w14:paraId="6D79E9C1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79098DF1" w14:textId="77777777" w:rsidR="005143E8" w:rsidRPr="00B70101" w:rsidRDefault="00785DAC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Uruchomienie komputera i projektora, sprawdzenie listy obecności, ewentualne informacje porządkowe</w:t>
            </w:r>
            <w:r>
              <w:rPr>
                <w:rFonts w:asciiTheme="majorHAnsi" w:hAnsiTheme="majorHAnsi" w:cstheme="majorHAnsi"/>
                <w:lang w:val="pl-PL"/>
              </w:rPr>
              <w:t xml:space="preserve"> na początku i ewentualnie końcu zajęć (10 minut)</w:t>
            </w:r>
          </w:p>
        </w:tc>
      </w:tr>
    </w:tbl>
    <w:p w14:paraId="10242DA3" w14:textId="77777777" w:rsidR="005143E8" w:rsidRPr="006B724A" w:rsidRDefault="00521628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lastRenderedPageBreak/>
        <w:t>Harmonogram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5143E8" w:rsidRPr="00B70101" w14:paraId="79190DF2" w14:textId="77777777" w:rsidTr="007C4DE5">
        <w:tc>
          <w:tcPr>
            <w:tcW w:w="3539" w:type="dxa"/>
          </w:tcPr>
          <w:p w14:paraId="56F78754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1</w:t>
            </w:r>
          </w:p>
        </w:tc>
        <w:tc>
          <w:tcPr>
            <w:tcW w:w="5091" w:type="dxa"/>
          </w:tcPr>
          <w:p w14:paraId="710F756F" w14:textId="77777777" w:rsidR="005143E8" w:rsidRPr="00785DAC" w:rsidRDefault="000779C7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Podstawowe pojęcia </w:t>
            </w:r>
          </w:p>
        </w:tc>
      </w:tr>
      <w:tr w:rsidR="005143E8" w:rsidRPr="006B724A" w14:paraId="2C20749A" w14:textId="77777777" w:rsidTr="007C4DE5">
        <w:tc>
          <w:tcPr>
            <w:tcW w:w="3539" w:type="dxa"/>
          </w:tcPr>
          <w:p w14:paraId="5138E909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0F50DC4F" w14:textId="77777777" w:rsidR="005143E8" w:rsidRPr="006B724A" w:rsidRDefault="000779C7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5</w:t>
            </w:r>
            <w:r w:rsidR="00785DAC">
              <w:rPr>
                <w:rFonts w:asciiTheme="majorHAnsi" w:hAnsiTheme="majorHAnsi" w:cstheme="majorHAnsi"/>
                <w:lang w:val="pl-PL"/>
              </w:rPr>
              <w:t xml:space="preserve">  minut</w:t>
            </w:r>
          </w:p>
        </w:tc>
      </w:tr>
      <w:tr w:rsidR="005143E8" w:rsidRPr="00B70101" w14:paraId="4CF71E38" w14:textId="77777777" w:rsidTr="007C4DE5">
        <w:tc>
          <w:tcPr>
            <w:tcW w:w="3539" w:type="dxa"/>
          </w:tcPr>
          <w:p w14:paraId="742610BC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1</w:t>
            </w:r>
          </w:p>
        </w:tc>
        <w:tc>
          <w:tcPr>
            <w:tcW w:w="5091" w:type="dxa"/>
          </w:tcPr>
          <w:p w14:paraId="735CDF80" w14:textId="77777777" w:rsidR="005143E8" w:rsidRPr="00B70101" w:rsidRDefault="00785DAC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 xml:space="preserve">Przekazanie </w:t>
            </w:r>
            <w:r w:rsidR="000779C7">
              <w:rPr>
                <w:rFonts w:asciiTheme="majorHAnsi" w:hAnsiTheme="majorHAnsi" w:cstheme="majorHAnsi"/>
                <w:lang w:val="pl-PL"/>
              </w:rPr>
              <w:t xml:space="preserve">podstawowych informacji. </w:t>
            </w:r>
          </w:p>
        </w:tc>
      </w:tr>
      <w:tr w:rsidR="005143E8" w:rsidRPr="00B70101" w14:paraId="71F6C949" w14:textId="77777777" w:rsidTr="007C4DE5">
        <w:tc>
          <w:tcPr>
            <w:tcW w:w="3539" w:type="dxa"/>
          </w:tcPr>
          <w:p w14:paraId="3F4F39C3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2</w:t>
            </w:r>
          </w:p>
        </w:tc>
        <w:tc>
          <w:tcPr>
            <w:tcW w:w="5091" w:type="dxa"/>
          </w:tcPr>
          <w:p w14:paraId="5D67CB80" w14:textId="77777777" w:rsidR="005143E8" w:rsidRPr="00785DAC" w:rsidRDefault="007355E2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Planowanie produkcji</w:t>
            </w:r>
          </w:p>
        </w:tc>
      </w:tr>
      <w:tr w:rsidR="005143E8" w:rsidRPr="006B724A" w14:paraId="12303D93" w14:textId="77777777" w:rsidTr="007C4DE5">
        <w:tc>
          <w:tcPr>
            <w:tcW w:w="3539" w:type="dxa"/>
          </w:tcPr>
          <w:p w14:paraId="2394E2EB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21D20C58" w14:textId="77777777" w:rsidR="005143E8" w:rsidRPr="006B724A" w:rsidRDefault="00A3256A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</w:t>
            </w:r>
            <w:r w:rsidR="007355E2">
              <w:rPr>
                <w:rFonts w:asciiTheme="majorHAnsi" w:hAnsiTheme="majorHAnsi" w:cstheme="majorHAnsi"/>
                <w:lang w:val="pl-PL"/>
              </w:rPr>
              <w:t>0</w:t>
            </w:r>
            <w:r w:rsidR="00785DAC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5143E8" w:rsidRPr="00B70101" w14:paraId="3331B3C2" w14:textId="77777777" w:rsidTr="007C4DE5">
        <w:tc>
          <w:tcPr>
            <w:tcW w:w="3539" w:type="dxa"/>
          </w:tcPr>
          <w:p w14:paraId="5FB6ED51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2</w:t>
            </w:r>
          </w:p>
        </w:tc>
        <w:tc>
          <w:tcPr>
            <w:tcW w:w="5091" w:type="dxa"/>
          </w:tcPr>
          <w:p w14:paraId="07BB301E" w14:textId="77777777" w:rsidR="005143E8" w:rsidRPr="00B70101" w:rsidRDefault="007355E2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Rozwiązywanie zadań dotyczących planowania produkcji (w oparciu o pracochłonność i optymalizację)</w:t>
            </w:r>
            <w:r w:rsidR="00A3256A" w:rsidRPr="00A3256A">
              <w:rPr>
                <w:rFonts w:asciiTheme="majorHAnsi" w:hAnsiTheme="majorHAnsi" w:cstheme="majorHAnsi"/>
                <w:lang w:val="pl-PL"/>
              </w:rPr>
              <w:t xml:space="preserve">. </w:t>
            </w:r>
          </w:p>
        </w:tc>
      </w:tr>
      <w:tr w:rsidR="00A3256A" w:rsidRPr="00B70101" w14:paraId="6F491684" w14:textId="77777777" w:rsidTr="007C4DE5">
        <w:tc>
          <w:tcPr>
            <w:tcW w:w="3539" w:type="dxa"/>
          </w:tcPr>
          <w:p w14:paraId="14C9F08C" w14:textId="77777777" w:rsidR="00A3256A" w:rsidRPr="006B724A" w:rsidRDefault="00A3256A" w:rsidP="00A3256A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221DE0E3" w14:textId="77777777" w:rsidR="00A3256A" w:rsidRPr="00785DAC" w:rsidRDefault="007355E2" w:rsidP="00A3256A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Planowanie zaopatrzenia materiałowego</w:t>
            </w:r>
          </w:p>
        </w:tc>
      </w:tr>
      <w:tr w:rsidR="00A3256A" w:rsidRPr="00B70101" w14:paraId="664AE753" w14:textId="77777777" w:rsidTr="007C4DE5">
        <w:tc>
          <w:tcPr>
            <w:tcW w:w="3539" w:type="dxa"/>
          </w:tcPr>
          <w:p w14:paraId="61F1ACAE" w14:textId="77777777" w:rsidR="00A3256A" w:rsidRPr="006B724A" w:rsidRDefault="00A3256A" w:rsidP="00A3256A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0F7A6A41" w14:textId="77777777" w:rsidR="00A3256A" w:rsidRPr="006B724A" w:rsidRDefault="007355E2" w:rsidP="00A3256A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</w:t>
            </w:r>
            <w:r w:rsidR="00A3256A">
              <w:rPr>
                <w:rFonts w:asciiTheme="majorHAnsi" w:hAnsiTheme="majorHAnsi" w:cstheme="majorHAnsi"/>
                <w:lang w:val="pl-PL"/>
              </w:rPr>
              <w:t>0 minut</w:t>
            </w:r>
          </w:p>
        </w:tc>
      </w:tr>
      <w:tr w:rsidR="00A3256A" w:rsidRPr="00B70101" w14:paraId="4DB5C337" w14:textId="77777777" w:rsidTr="007C4DE5">
        <w:tc>
          <w:tcPr>
            <w:tcW w:w="3539" w:type="dxa"/>
          </w:tcPr>
          <w:p w14:paraId="62993F54" w14:textId="77777777" w:rsidR="00A3256A" w:rsidRPr="006B724A" w:rsidRDefault="00A3256A" w:rsidP="00A3256A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2C1F741A" w14:textId="77777777" w:rsidR="00A3256A" w:rsidRPr="00B70101" w:rsidRDefault="006B59A3" w:rsidP="00A3256A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Rozwiązywanie zadań dotyczących zaopatrzenia materiałowego.</w:t>
            </w:r>
            <w:r w:rsidR="00A3256A" w:rsidRPr="00A3256A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6B59A3" w:rsidRPr="00B70101" w14:paraId="31E09D3E" w14:textId="77777777" w:rsidTr="007C4DE5">
        <w:tc>
          <w:tcPr>
            <w:tcW w:w="3539" w:type="dxa"/>
          </w:tcPr>
          <w:p w14:paraId="510EF08B" w14:textId="77777777" w:rsidR="006B59A3" w:rsidRPr="006B724A" w:rsidRDefault="006B59A3" w:rsidP="006B59A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452EDCFD" w14:textId="77777777" w:rsidR="006B59A3" w:rsidRDefault="006B59A3" w:rsidP="006B59A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Planowanie zatrudnienia</w:t>
            </w:r>
          </w:p>
        </w:tc>
      </w:tr>
      <w:tr w:rsidR="006B59A3" w:rsidRPr="00B70101" w14:paraId="057D4845" w14:textId="77777777" w:rsidTr="007C4DE5">
        <w:tc>
          <w:tcPr>
            <w:tcW w:w="3539" w:type="dxa"/>
          </w:tcPr>
          <w:p w14:paraId="10FD2A5E" w14:textId="77777777" w:rsidR="006B59A3" w:rsidRPr="006B724A" w:rsidRDefault="006B59A3" w:rsidP="006B59A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5B4F1FA1" w14:textId="77777777" w:rsidR="006B59A3" w:rsidRDefault="006B59A3" w:rsidP="006B59A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15 minut</w:t>
            </w:r>
          </w:p>
        </w:tc>
      </w:tr>
      <w:tr w:rsidR="006B59A3" w:rsidRPr="00B70101" w14:paraId="274ACBD9" w14:textId="77777777" w:rsidTr="007C4DE5">
        <w:tc>
          <w:tcPr>
            <w:tcW w:w="3539" w:type="dxa"/>
          </w:tcPr>
          <w:p w14:paraId="324A3E4F" w14:textId="77777777" w:rsidR="006B59A3" w:rsidRPr="006B724A" w:rsidRDefault="006B59A3" w:rsidP="006B59A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65451BDD" w14:textId="77777777" w:rsidR="006B59A3" w:rsidRDefault="006B59A3" w:rsidP="006B59A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Rozwiązywanie zadań dotyczących planowania zatrudnienia robotników normowanych i stanu pracowników na koniec rok.</w:t>
            </w:r>
          </w:p>
        </w:tc>
      </w:tr>
    </w:tbl>
    <w:p w14:paraId="7B7B0025" w14:textId="77777777" w:rsidR="005143E8" w:rsidRPr="006B724A" w:rsidRDefault="00FD3E5E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Metody i narzędzia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5143E8" w:rsidRPr="00B70101" w14:paraId="6013C011" w14:textId="77777777" w:rsidTr="007C4DE5">
        <w:tc>
          <w:tcPr>
            <w:tcW w:w="3539" w:type="dxa"/>
          </w:tcPr>
          <w:p w14:paraId="38C1941D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755BDBFF" w14:textId="77777777" w:rsidR="005143E8" w:rsidRPr="00B70101" w:rsidRDefault="00785DAC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Prezentacja, dyskusja</w:t>
            </w:r>
            <w:r w:rsidR="0033776D">
              <w:rPr>
                <w:rFonts w:asciiTheme="majorHAnsi" w:hAnsiTheme="majorHAnsi" w:cstheme="majorHAnsi"/>
                <w:lang w:val="pl-PL"/>
              </w:rPr>
              <w:t>, rozwiązywanie zadań</w:t>
            </w:r>
            <w:r w:rsidRPr="00785DAC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5143E8" w:rsidRPr="00B70101" w14:paraId="2BEDC51E" w14:textId="77777777" w:rsidTr="007C4DE5">
        <w:tc>
          <w:tcPr>
            <w:tcW w:w="3539" w:type="dxa"/>
          </w:tcPr>
          <w:p w14:paraId="70BC44E2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01AB83D9" w14:textId="77777777" w:rsidR="005143E8" w:rsidRPr="00B70101" w:rsidRDefault="00FD3E5E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>Prezentacja multimedialna</w:t>
            </w:r>
            <w:r w:rsidR="00785DAC" w:rsidRPr="00E45BB0">
              <w:rPr>
                <w:rFonts w:asciiTheme="majorHAnsi" w:hAnsiTheme="majorHAnsi" w:cstheme="majorHAnsi"/>
                <w:lang w:val="pl-PL"/>
              </w:rPr>
              <w:t xml:space="preserve">, </w:t>
            </w:r>
            <w:r w:rsidRPr="00E45BB0">
              <w:rPr>
                <w:rFonts w:asciiTheme="majorHAnsi" w:hAnsiTheme="majorHAnsi" w:cstheme="majorHAnsi"/>
                <w:lang w:val="pl-PL"/>
              </w:rPr>
              <w:t>tablica</w:t>
            </w:r>
          </w:p>
        </w:tc>
      </w:tr>
      <w:tr w:rsidR="00521628" w:rsidRPr="00B70101" w14:paraId="50CCDCDD" w14:textId="77777777" w:rsidTr="007C4DE5">
        <w:tc>
          <w:tcPr>
            <w:tcW w:w="3539" w:type="dxa"/>
          </w:tcPr>
          <w:p w14:paraId="5BAFECF6" w14:textId="77777777" w:rsidR="0052162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07227AC7" w14:textId="77777777" w:rsidR="00521628" w:rsidRPr="00E45BB0" w:rsidRDefault="00521628">
            <w:pPr>
              <w:rPr>
                <w:rFonts w:asciiTheme="majorHAnsi" w:hAnsiTheme="majorHAnsi" w:cstheme="majorHAnsi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>praca grupowa</w:t>
            </w:r>
            <w:r w:rsidR="00E45BB0">
              <w:rPr>
                <w:rFonts w:asciiTheme="majorHAnsi" w:hAnsiTheme="majorHAnsi" w:cstheme="majorHAnsi"/>
                <w:lang w:val="pl-PL"/>
              </w:rPr>
              <w:t xml:space="preserve"> (dyskusja całej grupy)</w:t>
            </w:r>
          </w:p>
        </w:tc>
      </w:tr>
      <w:tr w:rsidR="005143E8" w:rsidRPr="006B724A" w14:paraId="6663A83C" w14:textId="77777777" w:rsidTr="007C4DE5">
        <w:tc>
          <w:tcPr>
            <w:tcW w:w="3539" w:type="dxa"/>
          </w:tcPr>
          <w:p w14:paraId="5E41E971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21A5881E" w14:textId="77777777" w:rsidR="005143E8" w:rsidRPr="006B724A" w:rsidRDefault="00E45BB0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Podręczniki do </w:t>
            </w:r>
            <w:r w:rsidR="006B59A3">
              <w:rPr>
                <w:rFonts w:asciiTheme="majorHAnsi" w:hAnsiTheme="majorHAnsi" w:cstheme="majorHAnsi"/>
                <w:lang w:val="pl-PL"/>
              </w:rPr>
              <w:t>ekonomiki</w:t>
            </w:r>
            <w:r w:rsidR="00A3256A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521628" w:rsidRPr="006B724A" w14:paraId="460034FD" w14:textId="77777777" w:rsidTr="007C4DE5">
        <w:tc>
          <w:tcPr>
            <w:tcW w:w="3539" w:type="dxa"/>
          </w:tcPr>
          <w:p w14:paraId="1839EEA0" w14:textId="77777777" w:rsidR="0052162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01842807" w14:textId="77777777" w:rsidR="00521628" w:rsidRPr="006B724A" w:rsidRDefault="00E45BB0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brak</w:t>
            </w:r>
          </w:p>
        </w:tc>
      </w:tr>
      <w:tr w:rsidR="005143E8" w:rsidRPr="00B70101" w14:paraId="4091C469" w14:textId="77777777" w:rsidTr="007C4DE5">
        <w:tc>
          <w:tcPr>
            <w:tcW w:w="3539" w:type="dxa"/>
          </w:tcPr>
          <w:p w14:paraId="10FD9A57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6C16C508" w14:textId="77777777" w:rsidR="005143E8" w:rsidRPr="00B70101" w:rsidRDefault="00FD3E5E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 xml:space="preserve">prezentacja </w:t>
            </w:r>
            <w:r w:rsidR="00E45BB0"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 xml:space="preserve">ower </w:t>
            </w:r>
            <w:r w:rsidR="00E45BB0"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>oint zawierająca treści programowe</w:t>
            </w:r>
          </w:p>
        </w:tc>
      </w:tr>
    </w:tbl>
    <w:p w14:paraId="3328B767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C66032" w:rsidRPr="00B70101" w14:paraId="4C8C5B3C" w14:textId="77777777" w:rsidTr="007C4DE5">
        <w:tc>
          <w:tcPr>
            <w:tcW w:w="3539" w:type="dxa"/>
          </w:tcPr>
          <w:p w14:paraId="3C10BA4B" w14:textId="77777777" w:rsidR="00C66032" w:rsidRPr="006B724A" w:rsidRDefault="00661996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68C79AD9" w14:textId="77777777" w:rsidR="00E45BB0" w:rsidRPr="00A3256A" w:rsidRDefault="00E45BB0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 xml:space="preserve">Student </w:t>
            </w:r>
            <w:r w:rsidR="00A3256A">
              <w:rPr>
                <w:rFonts w:asciiTheme="majorHAnsi" w:hAnsiTheme="majorHAnsi" w:cstheme="majorHAnsi"/>
                <w:lang w:val="pl-PL"/>
              </w:rPr>
              <w:t xml:space="preserve">potrafi rozwiązywać zadania dotyczące </w:t>
            </w:r>
            <w:r w:rsidR="006B59A3">
              <w:rPr>
                <w:rFonts w:asciiTheme="majorHAnsi" w:hAnsiTheme="majorHAnsi" w:cstheme="majorHAnsi"/>
                <w:lang w:val="pl-PL"/>
              </w:rPr>
              <w:t>planowania produkcji, zaopatrzenia materiałowego i zatrudnienia</w:t>
            </w:r>
            <w:r w:rsidR="00A3256A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E45BB0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C66032" w:rsidRPr="00B70101" w14:paraId="52BD5B8C" w14:textId="77777777" w:rsidTr="007C4DE5">
        <w:tc>
          <w:tcPr>
            <w:tcW w:w="3539" w:type="dxa"/>
          </w:tcPr>
          <w:p w14:paraId="3F94F5EC" w14:textId="77777777" w:rsidR="00C66032" w:rsidRPr="00E45BB0" w:rsidRDefault="00661996" w:rsidP="008A6413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E45BB0">
              <w:rPr>
                <w:rFonts w:asciiTheme="majorHAnsi" w:hAnsiTheme="majorHAnsi" w:cstheme="majorHAnsi"/>
                <w:color w:val="000000" w:themeColor="text1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50AB3281" w14:textId="77777777" w:rsidR="00C66032" w:rsidRPr="00E45BB0" w:rsidRDefault="00A3256A" w:rsidP="008A6413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pl-PL"/>
              </w:rPr>
              <w:t>Zadanie na kolokwium</w:t>
            </w:r>
          </w:p>
        </w:tc>
      </w:tr>
    </w:tbl>
    <w:p w14:paraId="456DFE26" w14:textId="77777777" w:rsidR="00C66032" w:rsidRPr="006B724A" w:rsidRDefault="004B726D" w:rsidP="004B726D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Autorstwo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4B726D" w:rsidRPr="006B724A" w14:paraId="27FA1DAD" w14:textId="77777777" w:rsidTr="007C4DE5">
        <w:tc>
          <w:tcPr>
            <w:tcW w:w="3539" w:type="dxa"/>
          </w:tcPr>
          <w:p w14:paraId="27BBCE0D" w14:textId="77777777" w:rsidR="004B726D" w:rsidRPr="006B724A" w:rsidRDefault="00661996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6ADC7ED2" w14:textId="77777777" w:rsidR="004B726D" w:rsidRPr="006B724A" w:rsidRDefault="00E45BB0" w:rsidP="00D67957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  <w:tr w:rsidR="004B726D" w:rsidRPr="006B724A" w14:paraId="52721524" w14:textId="77777777" w:rsidTr="007C4DE5">
        <w:tc>
          <w:tcPr>
            <w:tcW w:w="3539" w:type="dxa"/>
          </w:tcPr>
          <w:p w14:paraId="4151322A" w14:textId="77777777" w:rsidR="004B726D" w:rsidRPr="006B724A" w:rsidRDefault="00661996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62FE5790" w14:textId="77777777" w:rsidR="004B726D" w:rsidRPr="006B724A" w:rsidRDefault="00E45BB0" w:rsidP="00D67957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</w:tbl>
    <w:p w14:paraId="7DA1DA25" w14:textId="77777777" w:rsidR="004B726D" w:rsidRDefault="004B726D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7965994F" w14:textId="77777777" w:rsidR="00783128" w:rsidRPr="00783128" w:rsidRDefault="00783128" w:rsidP="0078312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783128">
        <w:rPr>
          <w:rFonts w:asciiTheme="majorHAnsi" w:hAnsiTheme="majorHAnsi" w:cstheme="majorHAnsi"/>
          <w:sz w:val="24"/>
          <w:szCs w:val="24"/>
          <w:lang w:val="pl-PL"/>
        </w:rPr>
        <w:t>CC BY 4.0</w:t>
      </w:r>
    </w:p>
    <w:p w14:paraId="49B77318" w14:textId="77777777" w:rsidR="00783128" w:rsidRPr="00783128" w:rsidRDefault="00783128" w:rsidP="0078312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783128">
        <w:rPr>
          <w:rFonts w:asciiTheme="majorHAnsi" w:hAnsiTheme="majorHAnsi" w:cstheme="majorHAnsi"/>
          <w:sz w:val="24"/>
          <w:szCs w:val="24"/>
          <w:lang w:val="pl-PL"/>
        </w:rPr>
        <w:t xml:space="preserve">Materiał jest udostępniony na licencji Creative </w:t>
      </w:r>
      <w:proofErr w:type="spellStart"/>
      <w:r w:rsidRPr="00783128">
        <w:rPr>
          <w:rFonts w:asciiTheme="majorHAnsi" w:hAnsiTheme="majorHAnsi" w:cstheme="majorHAnsi"/>
          <w:sz w:val="24"/>
          <w:szCs w:val="24"/>
          <w:lang w:val="pl-PL"/>
        </w:rPr>
        <w:t>Commons</w:t>
      </w:r>
      <w:proofErr w:type="spellEnd"/>
      <w:r w:rsidRPr="00783128">
        <w:rPr>
          <w:rFonts w:asciiTheme="majorHAnsi" w:hAnsiTheme="majorHAnsi" w:cstheme="majorHAnsi"/>
          <w:sz w:val="24"/>
          <w:szCs w:val="24"/>
          <w:lang w:val="pl-PL"/>
        </w:rPr>
        <w:t xml:space="preserve"> Uznanie autorstwa CC BY 4.0</w:t>
      </w:r>
    </w:p>
    <w:p w14:paraId="1DC74240" w14:textId="77777777" w:rsidR="00783128" w:rsidRPr="00783128" w:rsidRDefault="00783128" w:rsidP="0078312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hyperlink r:id="rId11" w:history="1">
        <w:r w:rsidRPr="00783128">
          <w:rPr>
            <w:rStyle w:val="Hipercze"/>
            <w:rFonts w:asciiTheme="majorHAnsi" w:hAnsiTheme="majorHAnsi" w:cstheme="majorHAnsi"/>
            <w:sz w:val="24"/>
            <w:szCs w:val="24"/>
            <w:lang w:val="pl-PL"/>
          </w:rPr>
          <w:t>https://creativecommons.org/licenses/by/4.0/deed.pl</w:t>
        </w:r>
      </w:hyperlink>
    </w:p>
    <w:p w14:paraId="004565A0" w14:textId="77777777" w:rsidR="00783128" w:rsidRPr="00783128" w:rsidRDefault="00783128" w:rsidP="0078312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783128">
        <w:rPr>
          <w:rFonts w:asciiTheme="majorHAnsi" w:hAnsiTheme="majorHAnsi" w:cstheme="majorHAnsi"/>
          <w:sz w:val="24"/>
          <w:szCs w:val="24"/>
          <w:lang w:val="pl-PL"/>
        </w:rPr>
        <w:t xml:space="preserve">Materiał opracowany w związku z realizacją projektu „Zrównoważony Kampus SGGW - kształcenie na rzecz branż kluczowych ” nr FERS.01.05-IP.08-0067/23 </w:t>
      </w:r>
    </w:p>
    <w:p w14:paraId="3148B44D" w14:textId="77777777" w:rsidR="00783128" w:rsidRPr="006B724A" w:rsidRDefault="00783128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sectPr w:rsidR="00783128" w:rsidRPr="006B724A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2DEF" w14:textId="77777777" w:rsidR="00135040" w:rsidRDefault="00135040" w:rsidP="00521628">
      <w:pPr>
        <w:spacing w:after="0" w:line="240" w:lineRule="auto"/>
      </w:pPr>
      <w:r>
        <w:separator/>
      </w:r>
    </w:p>
  </w:endnote>
  <w:endnote w:type="continuationSeparator" w:id="0">
    <w:p w14:paraId="570DFE38" w14:textId="77777777" w:rsidR="00135040" w:rsidRDefault="00135040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71A0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F23A4" w14:textId="77777777" w:rsidR="00135040" w:rsidRDefault="00135040" w:rsidP="00521628">
      <w:pPr>
        <w:spacing w:after="0" w:line="240" w:lineRule="auto"/>
      </w:pPr>
      <w:r>
        <w:separator/>
      </w:r>
    </w:p>
  </w:footnote>
  <w:footnote w:type="continuationSeparator" w:id="0">
    <w:p w14:paraId="7E725142" w14:textId="77777777" w:rsidR="00135040" w:rsidRDefault="00135040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53B3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0F8DAFF8" wp14:editId="49A468DA">
          <wp:extent cx="7322185" cy="487680"/>
          <wp:effectExtent l="0" t="0" r="0" b="7620"/>
          <wp:docPr id="10" name="Obraz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0536093">
    <w:abstractNumId w:val="8"/>
  </w:num>
  <w:num w:numId="2" w16cid:durableId="936710962">
    <w:abstractNumId w:val="6"/>
  </w:num>
  <w:num w:numId="3" w16cid:durableId="732431288">
    <w:abstractNumId w:val="5"/>
  </w:num>
  <w:num w:numId="4" w16cid:durableId="808133364">
    <w:abstractNumId w:val="4"/>
  </w:num>
  <w:num w:numId="5" w16cid:durableId="990984497">
    <w:abstractNumId w:val="7"/>
  </w:num>
  <w:num w:numId="6" w16cid:durableId="133984344">
    <w:abstractNumId w:val="3"/>
  </w:num>
  <w:num w:numId="7" w16cid:durableId="924991711">
    <w:abstractNumId w:val="2"/>
  </w:num>
  <w:num w:numId="8" w16cid:durableId="131025463">
    <w:abstractNumId w:val="1"/>
  </w:num>
  <w:num w:numId="9" w16cid:durableId="22152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F0"/>
    <w:rsid w:val="00034616"/>
    <w:rsid w:val="0006063C"/>
    <w:rsid w:val="00077043"/>
    <w:rsid w:val="000779C7"/>
    <w:rsid w:val="0008182E"/>
    <w:rsid w:val="000851D8"/>
    <w:rsid w:val="00091956"/>
    <w:rsid w:val="000E633D"/>
    <w:rsid w:val="000F1F39"/>
    <w:rsid w:val="001210B4"/>
    <w:rsid w:val="00135040"/>
    <w:rsid w:val="001355BA"/>
    <w:rsid w:val="0014086C"/>
    <w:rsid w:val="0015074B"/>
    <w:rsid w:val="001B6CFF"/>
    <w:rsid w:val="001C2198"/>
    <w:rsid w:val="001D2B22"/>
    <w:rsid w:val="00221BA4"/>
    <w:rsid w:val="00222E85"/>
    <w:rsid w:val="00224AE9"/>
    <w:rsid w:val="00230C14"/>
    <w:rsid w:val="00261ABF"/>
    <w:rsid w:val="0029639D"/>
    <w:rsid w:val="002F0DA9"/>
    <w:rsid w:val="002F6513"/>
    <w:rsid w:val="00326F90"/>
    <w:rsid w:val="0033776D"/>
    <w:rsid w:val="003628CD"/>
    <w:rsid w:val="00381F64"/>
    <w:rsid w:val="00417EF3"/>
    <w:rsid w:val="004409B6"/>
    <w:rsid w:val="0044797C"/>
    <w:rsid w:val="004B726D"/>
    <w:rsid w:val="004E79EF"/>
    <w:rsid w:val="004F0072"/>
    <w:rsid w:val="005003EC"/>
    <w:rsid w:val="005143E8"/>
    <w:rsid w:val="00521628"/>
    <w:rsid w:val="00557AED"/>
    <w:rsid w:val="00573288"/>
    <w:rsid w:val="0058212E"/>
    <w:rsid w:val="005A33D2"/>
    <w:rsid w:val="005B1338"/>
    <w:rsid w:val="005C39B5"/>
    <w:rsid w:val="005C58F0"/>
    <w:rsid w:val="005F1709"/>
    <w:rsid w:val="00604FF6"/>
    <w:rsid w:val="00607152"/>
    <w:rsid w:val="00612384"/>
    <w:rsid w:val="00661996"/>
    <w:rsid w:val="006B59A3"/>
    <w:rsid w:val="006B724A"/>
    <w:rsid w:val="007355E2"/>
    <w:rsid w:val="00783128"/>
    <w:rsid w:val="00785DAC"/>
    <w:rsid w:val="007B621E"/>
    <w:rsid w:val="007C4DE5"/>
    <w:rsid w:val="00834DE3"/>
    <w:rsid w:val="00882A46"/>
    <w:rsid w:val="008C7B4E"/>
    <w:rsid w:val="0092286B"/>
    <w:rsid w:val="00932D0D"/>
    <w:rsid w:val="00947699"/>
    <w:rsid w:val="00952ED4"/>
    <w:rsid w:val="00976B8B"/>
    <w:rsid w:val="00A3256A"/>
    <w:rsid w:val="00A962F5"/>
    <w:rsid w:val="00AA1D8D"/>
    <w:rsid w:val="00AC1286"/>
    <w:rsid w:val="00B47730"/>
    <w:rsid w:val="00B70101"/>
    <w:rsid w:val="00B734AA"/>
    <w:rsid w:val="00BA383D"/>
    <w:rsid w:val="00BA4DD9"/>
    <w:rsid w:val="00BE10C0"/>
    <w:rsid w:val="00BE192A"/>
    <w:rsid w:val="00C04DF8"/>
    <w:rsid w:val="00C3691F"/>
    <w:rsid w:val="00C5174D"/>
    <w:rsid w:val="00C551F5"/>
    <w:rsid w:val="00C66032"/>
    <w:rsid w:val="00C90D7A"/>
    <w:rsid w:val="00CB0664"/>
    <w:rsid w:val="00D054A7"/>
    <w:rsid w:val="00D64982"/>
    <w:rsid w:val="00D724E7"/>
    <w:rsid w:val="00DB3C3D"/>
    <w:rsid w:val="00DD46EF"/>
    <w:rsid w:val="00E20C95"/>
    <w:rsid w:val="00E24BBD"/>
    <w:rsid w:val="00E316F3"/>
    <w:rsid w:val="00E45BB0"/>
    <w:rsid w:val="00EB6BE9"/>
    <w:rsid w:val="00F1698A"/>
    <w:rsid w:val="00F25E78"/>
    <w:rsid w:val="00F328A1"/>
    <w:rsid w:val="00F64836"/>
    <w:rsid w:val="00FC5146"/>
    <w:rsid w:val="00FC693F"/>
    <w:rsid w:val="00F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5E195D"/>
  <w14:defaultImageDpi w14:val="330"/>
  <w15:docId w15:val="{C3904E63-A710-488E-B484-688CDF1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78312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3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/4.0/de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\AppData\Local\Microsoft\Olk\Attachments\ooa-2376a640-31d2-4f79-acea-ead144234c1f\ff32d2d2c6832d824c4fac4aa76ae2906a59ac917a4a5b2c6eab13cd9009e36b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5ABC2C-AA20-4D7C-A76F-9B60FCB2A8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1</TotalTime>
  <Pages>3</Pages>
  <Words>504</Words>
  <Characters>3026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Tyburcy</dc:creator>
  <cp:keywords/>
  <dc:description>generated by python-docx</dc:description>
  <cp:lastModifiedBy>Beata Grzesiak</cp:lastModifiedBy>
  <cp:revision>3</cp:revision>
  <dcterms:created xsi:type="dcterms:W3CDTF">2026-02-17T15:01:00Z</dcterms:created>
  <dcterms:modified xsi:type="dcterms:W3CDTF">2026-03-23T10:27:00Z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