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A247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47EF5443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D87F33" w:rsidRPr="006B724A" w14:paraId="786C68A3" w14:textId="77777777" w:rsidTr="007C4DE5">
        <w:tc>
          <w:tcPr>
            <w:tcW w:w="3539" w:type="dxa"/>
          </w:tcPr>
          <w:p w14:paraId="4380595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2DF057F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Ekonomika i organizacja przedsiębiorstwa żywnościowego</w:t>
            </w:r>
          </w:p>
        </w:tc>
      </w:tr>
      <w:tr w:rsidR="00D87F33" w:rsidRPr="006B724A" w14:paraId="25F02FEF" w14:textId="77777777" w:rsidTr="007C4DE5">
        <w:tc>
          <w:tcPr>
            <w:tcW w:w="3539" w:type="dxa"/>
          </w:tcPr>
          <w:p w14:paraId="71F72C59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326D4B5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Technologia Żywności i Żywienie Człowieka</w:t>
            </w:r>
          </w:p>
        </w:tc>
      </w:tr>
      <w:tr w:rsidR="00D87F33" w:rsidRPr="00B70101" w14:paraId="3C655C53" w14:textId="77777777" w:rsidTr="007C4DE5">
        <w:tc>
          <w:tcPr>
            <w:tcW w:w="3539" w:type="dxa"/>
          </w:tcPr>
          <w:p w14:paraId="0A6BA9D0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5F5E36B3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  <w:lang w:val="pl-PL"/>
              </w:rPr>
              <w:t>studia I stopnia</w:t>
            </w:r>
          </w:p>
        </w:tc>
      </w:tr>
      <w:tr w:rsidR="00D87F33" w:rsidRPr="006B724A" w14:paraId="4414212E" w14:textId="77777777" w:rsidTr="007C4DE5">
        <w:tc>
          <w:tcPr>
            <w:tcW w:w="3539" w:type="dxa"/>
          </w:tcPr>
          <w:p w14:paraId="1793BA3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195A9BB5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D87F33" w:rsidRPr="006B724A" w14:paraId="31C49BEA" w14:textId="77777777" w:rsidTr="007C4DE5">
        <w:tc>
          <w:tcPr>
            <w:tcW w:w="3539" w:type="dxa"/>
          </w:tcPr>
          <w:p w14:paraId="5349C4E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501431BA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</w:rPr>
              <w:t xml:space="preserve">Instytut Nauk o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, Katedra Technologii </w:t>
            </w:r>
            <w:r>
              <w:rPr>
                <w:rFonts w:asciiTheme="majorHAnsi" w:hAnsiTheme="majorHAnsi" w:cstheme="majorHAnsi"/>
              </w:rPr>
              <w:t>i</w:t>
            </w:r>
            <w:r w:rsidRPr="00882A4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A46">
              <w:rPr>
                <w:rFonts w:asciiTheme="majorHAnsi" w:hAnsiTheme="majorHAnsi" w:cstheme="majorHAnsi"/>
              </w:rPr>
              <w:t>Oceny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</w:p>
        </w:tc>
      </w:tr>
      <w:tr w:rsidR="00D87F33" w:rsidRPr="006B724A" w14:paraId="3F1ECDD8" w14:textId="77777777" w:rsidTr="007C4DE5">
        <w:tc>
          <w:tcPr>
            <w:tcW w:w="3539" w:type="dxa"/>
          </w:tcPr>
          <w:p w14:paraId="5E9E36B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76A550E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</w:p>
        </w:tc>
      </w:tr>
      <w:tr w:rsidR="00D87F33" w:rsidRPr="006B724A" w14:paraId="20504EB9" w14:textId="77777777" w:rsidTr="007C4DE5">
        <w:tc>
          <w:tcPr>
            <w:tcW w:w="3539" w:type="dxa"/>
          </w:tcPr>
          <w:p w14:paraId="1BCBBC6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7207623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186D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D87F33" w:rsidRPr="006B724A" w14:paraId="0B3C3730" w14:textId="77777777" w:rsidTr="007C4DE5">
        <w:tc>
          <w:tcPr>
            <w:tcW w:w="3539" w:type="dxa"/>
          </w:tcPr>
          <w:p w14:paraId="43E8C83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54563BA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16</w:t>
            </w:r>
          </w:p>
        </w:tc>
      </w:tr>
      <w:tr w:rsidR="00D87F33" w:rsidRPr="006B724A" w14:paraId="5A520C17" w14:textId="77777777" w:rsidTr="007C4DE5">
        <w:tc>
          <w:tcPr>
            <w:tcW w:w="3539" w:type="dxa"/>
          </w:tcPr>
          <w:p w14:paraId="201DF00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378DE9E0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24</w:t>
            </w:r>
          </w:p>
        </w:tc>
      </w:tr>
      <w:tr w:rsidR="00D87F33" w:rsidRPr="006B724A" w14:paraId="72624985" w14:textId="77777777" w:rsidTr="007C4DE5">
        <w:tc>
          <w:tcPr>
            <w:tcW w:w="3539" w:type="dxa"/>
          </w:tcPr>
          <w:p w14:paraId="18A6C6C5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ECTS</w:t>
            </w:r>
          </w:p>
        </w:tc>
        <w:tc>
          <w:tcPr>
            <w:tcW w:w="5091" w:type="dxa"/>
          </w:tcPr>
          <w:p w14:paraId="5124231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D87F33" w:rsidRPr="006B724A" w14:paraId="7A21051E" w14:textId="77777777" w:rsidTr="007C4DE5">
        <w:tc>
          <w:tcPr>
            <w:tcW w:w="3539" w:type="dxa"/>
          </w:tcPr>
          <w:p w14:paraId="3FAB674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2DA6FC1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dr inż. Agnieszka Tyburcy </w:t>
            </w:r>
          </w:p>
        </w:tc>
      </w:tr>
    </w:tbl>
    <w:p w14:paraId="5FCE5425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419670F3" w14:textId="77777777" w:rsidTr="0049186D">
        <w:tc>
          <w:tcPr>
            <w:tcW w:w="3539" w:type="dxa"/>
          </w:tcPr>
          <w:p w14:paraId="097F003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6837D941" w14:textId="77777777" w:rsidR="0049186D" w:rsidRPr="006B724A" w:rsidRDefault="003E04F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89361A">
              <w:rPr>
                <w:rFonts w:asciiTheme="majorHAnsi" w:hAnsiTheme="majorHAnsi" w:cstheme="majorHAnsi"/>
                <w:lang w:val="pl-PL"/>
              </w:rPr>
              <w:t>3</w:t>
            </w:r>
          </w:p>
        </w:tc>
      </w:tr>
      <w:tr w:rsidR="0049186D" w:rsidRPr="006B724A" w14:paraId="3C56C608" w14:textId="77777777" w:rsidTr="0049186D">
        <w:tc>
          <w:tcPr>
            <w:tcW w:w="3539" w:type="dxa"/>
          </w:tcPr>
          <w:p w14:paraId="4377E80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6A0E2964" w14:textId="77777777" w:rsidR="0049186D" w:rsidRPr="006B724A" w:rsidRDefault="0089361A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Klasyfikacja przedsiębiorstw</w:t>
            </w:r>
          </w:p>
        </w:tc>
      </w:tr>
      <w:tr w:rsidR="0049186D" w:rsidRPr="00B70101" w14:paraId="6CC2E8D7" w14:textId="77777777" w:rsidTr="0049186D">
        <w:tc>
          <w:tcPr>
            <w:tcW w:w="3539" w:type="dxa"/>
          </w:tcPr>
          <w:p w14:paraId="67F7FF8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30133AC8" w14:textId="77777777" w:rsidR="0049186D" w:rsidRPr="00B70101" w:rsidRDefault="0089361A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325C98">
              <w:rPr>
                <w:rFonts w:asciiTheme="majorHAnsi" w:hAnsiTheme="majorHAnsi" w:cstheme="majorHAnsi"/>
                <w:lang w:val="pl-PL"/>
              </w:rPr>
              <w:t>Wykład</w:t>
            </w:r>
          </w:p>
        </w:tc>
      </w:tr>
      <w:tr w:rsidR="0049186D" w:rsidRPr="00B70101" w14:paraId="407615D7" w14:textId="77777777" w:rsidTr="0049186D">
        <w:tc>
          <w:tcPr>
            <w:tcW w:w="3539" w:type="dxa"/>
          </w:tcPr>
          <w:p w14:paraId="0C6B665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0F40B540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2</w:t>
            </w:r>
            <w:r w:rsidR="00325C98">
              <w:rPr>
                <w:rFonts w:asciiTheme="majorHAnsi" w:hAnsiTheme="majorHAnsi" w:cstheme="majorHAnsi"/>
                <w:lang w:val="pl-PL"/>
              </w:rPr>
              <w:t>h 30</w:t>
            </w:r>
            <w:r w:rsidRPr="00E24BBD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49186D" w:rsidRPr="006B724A" w14:paraId="7131119B" w14:textId="77777777" w:rsidTr="0049186D">
        <w:tc>
          <w:tcPr>
            <w:tcW w:w="3539" w:type="dxa"/>
          </w:tcPr>
          <w:p w14:paraId="0D30BEC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2213EB28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>Zapoznanie studentów z</w:t>
            </w:r>
            <w:r w:rsidR="00325C98">
              <w:rPr>
                <w:rFonts w:asciiTheme="majorHAnsi" w:hAnsiTheme="majorHAnsi" w:cstheme="majorHAnsi"/>
                <w:lang w:val="pl-PL"/>
              </w:rPr>
              <w:t xml:space="preserve"> kryteriami podziału przedsiębiorstw oraz związkami przedsiębiorstw </w:t>
            </w:r>
            <w:r w:rsidR="00283CF9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B70101" w14:paraId="187A6202" w14:textId="77777777" w:rsidTr="0049186D">
        <w:tc>
          <w:tcPr>
            <w:tcW w:w="3539" w:type="dxa"/>
          </w:tcPr>
          <w:p w14:paraId="027D4A5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1B9AB0B9" w14:textId="77777777" w:rsidR="0049186D" w:rsidRPr="00325C98" w:rsidRDefault="00325C9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Przedstawienie podstawowych pojęć dotyczących przedsiębiorstwa i przedsiębiorcy. Zapoznanie studentów z podziałem przedsiębiorstw według wielkości, własności, rodzaju działalności i formy organizacyjnej. Przedstawienie związków przedsiębiorstw.</w:t>
            </w:r>
          </w:p>
        </w:tc>
      </w:tr>
      <w:tr w:rsidR="0049186D" w:rsidRPr="00B70101" w14:paraId="29D1FDDA" w14:textId="77777777" w:rsidTr="0049186D">
        <w:tc>
          <w:tcPr>
            <w:tcW w:w="3539" w:type="dxa"/>
          </w:tcPr>
          <w:p w14:paraId="2A0EA51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0EDF5BD0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Komputer, projektor</w:t>
            </w:r>
            <w:r w:rsidR="00D91028">
              <w:rPr>
                <w:rFonts w:asciiTheme="majorHAnsi" w:hAnsiTheme="majorHAnsi" w:cstheme="majorHAnsi"/>
                <w:lang w:val="pl-PL"/>
              </w:rPr>
              <w:t>, laptop, druga klawiatura, pods</w:t>
            </w:r>
            <w:r w:rsidR="00D72C1F">
              <w:rPr>
                <w:rFonts w:asciiTheme="majorHAnsi" w:hAnsiTheme="majorHAnsi" w:cstheme="majorHAnsi"/>
                <w:lang w:val="pl-PL"/>
              </w:rPr>
              <w:t>t</w:t>
            </w:r>
            <w:r w:rsidR="00D91028">
              <w:rPr>
                <w:rFonts w:asciiTheme="majorHAnsi" w:hAnsiTheme="majorHAnsi" w:cstheme="majorHAnsi"/>
                <w:lang w:val="pl-PL"/>
              </w:rPr>
              <w:t>awka (podczas pracy zdalnej)</w:t>
            </w:r>
          </w:p>
        </w:tc>
      </w:tr>
      <w:tr w:rsidR="0049186D" w:rsidRPr="00B70101" w14:paraId="0B62CC95" w14:textId="77777777" w:rsidTr="0049186D">
        <w:tc>
          <w:tcPr>
            <w:tcW w:w="3539" w:type="dxa"/>
          </w:tcPr>
          <w:p w14:paraId="78044C0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57E51BA7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Uruchomienie komputera i projektora</w:t>
            </w:r>
            <w:r w:rsidR="00D91028">
              <w:rPr>
                <w:rFonts w:asciiTheme="majorHAnsi" w:hAnsiTheme="majorHAnsi" w:cstheme="majorHAnsi"/>
                <w:lang w:val="pl-PL"/>
              </w:rPr>
              <w:t xml:space="preserve">, lub przygotowanie sprzętu do wykładu online </w:t>
            </w:r>
            <w:r>
              <w:rPr>
                <w:rFonts w:asciiTheme="majorHAnsi" w:hAnsiTheme="majorHAnsi" w:cstheme="majorHAnsi"/>
                <w:lang w:val="pl-PL"/>
              </w:rPr>
              <w:t>(</w:t>
            </w:r>
            <w:r w:rsidR="00325C98">
              <w:rPr>
                <w:rFonts w:asciiTheme="majorHAnsi" w:hAnsiTheme="majorHAnsi" w:cstheme="majorHAnsi"/>
                <w:lang w:val="pl-PL"/>
              </w:rPr>
              <w:t>5</w:t>
            </w:r>
            <w:r>
              <w:rPr>
                <w:rFonts w:asciiTheme="majorHAnsi" w:hAnsiTheme="majorHAnsi" w:cstheme="majorHAnsi"/>
                <w:lang w:val="pl-PL"/>
              </w:rPr>
              <w:t xml:space="preserve"> minut)</w:t>
            </w:r>
          </w:p>
        </w:tc>
      </w:tr>
    </w:tbl>
    <w:p w14:paraId="684F2DB8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0D895101" w14:textId="77777777" w:rsidTr="0049186D">
        <w:tc>
          <w:tcPr>
            <w:tcW w:w="3539" w:type="dxa"/>
          </w:tcPr>
          <w:p w14:paraId="4099D18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bookmarkStart w:id="0" w:name="_Hlk220580155"/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6807C7CF" w14:textId="77777777" w:rsidR="0049186D" w:rsidRPr="00785DAC" w:rsidRDefault="00325C9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Wprowadzenie w tematykę przedmiotu</w:t>
            </w:r>
          </w:p>
        </w:tc>
      </w:tr>
      <w:bookmarkEnd w:id="0"/>
      <w:tr w:rsidR="0049186D" w:rsidRPr="006B724A" w14:paraId="13F3C73D" w14:textId="77777777" w:rsidTr="0049186D">
        <w:tc>
          <w:tcPr>
            <w:tcW w:w="3539" w:type="dxa"/>
          </w:tcPr>
          <w:p w14:paraId="67F5500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Planowany czas realizacji</w:t>
            </w:r>
          </w:p>
        </w:tc>
        <w:tc>
          <w:tcPr>
            <w:tcW w:w="5091" w:type="dxa"/>
          </w:tcPr>
          <w:p w14:paraId="490D07DF" w14:textId="77777777" w:rsidR="0049186D" w:rsidRPr="006B724A" w:rsidRDefault="00D9102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15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49186D" w:rsidRPr="00B70101" w14:paraId="41B8938A" w14:textId="77777777" w:rsidTr="0049186D">
        <w:tc>
          <w:tcPr>
            <w:tcW w:w="3539" w:type="dxa"/>
          </w:tcPr>
          <w:p w14:paraId="0A2F1EB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4CBB1F9C" w14:textId="77777777" w:rsidR="0049186D" w:rsidRPr="00B70101" w:rsidRDefault="00325C98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Pojęcia dotyczące przedmiotu, przedsiębiorstwa i przedsiębiorcy</w:t>
            </w:r>
          </w:p>
        </w:tc>
      </w:tr>
      <w:tr w:rsidR="0049186D" w:rsidRPr="00B70101" w14:paraId="217322C6" w14:textId="77777777" w:rsidTr="0049186D">
        <w:tc>
          <w:tcPr>
            <w:tcW w:w="3539" w:type="dxa"/>
          </w:tcPr>
          <w:p w14:paraId="6100F63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7CF36B95" w14:textId="77777777" w:rsidR="0049186D" w:rsidRPr="00785DAC" w:rsidRDefault="00325C9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Podział przedsiębiorstw według wielkości</w:t>
            </w:r>
          </w:p>
        </w:tc>
      </w:tr>
      <w:tr w:rsidR="0049186D" w:rsidRPr="006B724A" w14:paraId="4C423B3B" w14:textId="77777777" w:rsidTr="0049186D">
        <w:tc>
          <w:tcPr>
            <w:tcW w:w="3539" w:type="dxa"/>
          </w:tcPr>
          <w:p w14:paraId="5909D24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68D4F184" w14:textId="77777777" w:rsidR="0049186D" w:rsidRPr="006B724A" w:rsidRDefault="00325C9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5</w:t>
            </w:r>
            <w:r w:rsidR="00D9646E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325C98" w:rsidRPr="00B70101" w14:paraId="40D3BF39" w14:textId="77777777" w:rsidTr="0049186D">
        <w:tc>
          <w:tcPr>
            <w:tcW w:w="3539" w:type="dxa"/>
          </w:tcPr>
          <w:p w14:paraId="23E71DF4" w14:textId="77777777" w:rsidR="00325C98" w:rsidRPr="006B724A" w:rsidRDefault="00325C98" w:rsidP="00325C98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7474D31C" w14:textId="77777777" w:rsidR="00325C98" w:rsidRPr="00785DAC" w:rsidRDefault="00325C98" w:rsidP="00325C9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Omówienie podziału przedsiębiorstw według wielkości.</w:t>
            </w:r>
          </w:p>
        </w:tc>
      </w:tr>
      <w:tr w:rsidR="00DE5EC4" w:rsidRPr="00B70101" w14:paraId="23C6F77E" w14:textId="77777777" w:rsidTr="0049186D">
        <w:tc>
          <w:tcPr>
            <w:tcW w:w="3539" w:type="dxa"/>
          </w:tcPr>
          <w:p w14:paraId="165BD6D6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5C4D7D26" w14:textId="77777777" w:rsidR="00DE5EC4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Podział przedsiębiorstw według rodzaju działalności</w:t>
            </w:r>
          </w:p>
        </w:tc>
      </w:tr>
      <w:tr w:rsidR="00DE5EC4" w:rsidRPr="00B70101" w14:paraId="5583D287" w14:textId="77777777" w:rsidTr="0049186D">
        <w:tc>
          <w:tcPr>
            <w:tcW w:w="3539" w:type="dxa"/>
          </w:tcPr>
          <w:p w14:paraId="23116AB3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6E372B44" w14:textId="77777777" w:rsidR="00DE5EC4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15 minut</w:t>
            </w:r>
          </w:p>
        </w:tc>
      </w:tr>
      <w:tr w:rsidR="00DE5EC4" w:rsidRPr="00B70101" w14:paraId="08615603" w14:textId="77777777" w:rsidTr="0049186D">
        <w:tc>
          <w:tcPr>
            <w:tcW w:w="3539" w:type="dxa"/>
          </w:tcPr>
          <w:p w14:paraId="3D306494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048F4BF3" w14:textId="77777777" w:rsidR="00DE5EC4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Omówienie przedsiębiorstw produkcyjnych, usługowych i mieszanych.</w:t>
            </w:r>
          </w:p>
        </w:tc>
      </w:tr>
      <w:tr w:rsidR="00DE5EC4" w:rsidRPr="00B70101" w14:paraId="66C9A11E" w14:textId="77777777" w:rsidTr="0049186D">
        <w:tc>
          <w:tcPr>
            <w:tcW w:w="3539" w:type="dxa"/>
          </w:tcPr>
          <w:p w14:paraId="192D756D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7FFEA33F" w14:textId="77777777" w:rsidR="00DE5EC4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Podział przedsiębiorstw według formy własności</w:t>
            </w:r>
          </w:p>
        </w:tc>
      </w:tr>
      <w:tr w:rsidR="00DE5EC4" w:rsidRPr="00B70101" w14:paraId="2C382CFA" w14:textId="77777777" w:rsidTr="0049186D">
        <w:tc>
          <w:tcPr>
            <w:tcW w:w="3539" w:type="dxa"/>
          </w:tcPr>
          <w:p w14:paraId="6036F834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37DCC9D8" w14:textId="77777777" w:rsidR="00DE5EC4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DE5EC4" w:rsidRPr="00B70101" w14:paraId="104CD9F2" w14:textId="77777777" w:rsidTr="0049186D">
        <w:tc>
          <w:tcPr>
            <w:tcW w:w="3539" w:type="dxa"/>
          </w:tcPr>
          <w:p w14:paraId="02222D91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743AD6BC" w14:textId="77777777" w:rsidR="00DE5EC4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Omówienie przedsiębiorstw państwowych, samorządu terytorialnego , spółdzielczych prywatnych i mieszanych</w:t>
            </w:r>
          </w:p>
        </w:tc>
      </w:tr>
      <w:tr w:rsidR="00DE5EC4" w:rsidRPr="00B70101" w14:paraId="5A37F99D" w14:textId="77777777" w:rsidTr="0049186D">
        <w:tc>
          <w:tcPr>
            <w:tcW w:w="3539" w:type="dxa"/>
          </w:tcPr>
          <w:p w14:paraId="6F51D5D4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5</w:t>
            </w:r>
          </w:p>
        </w:tc>
        <w:tc>
          <w:tcPr>
            <w:tcW w:w="5091" w:type="dxa"/>
          </w:tcPr>
          <w:p w14:paraId="318519B5" w14:textId="77777777" w:rsidR="00DE5EC4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Podział przedsiębiorstw według formy własności</w:t>
            </w:r>
          </w:p>
        </w:tc>
      </w:tr>
      <w:tr w:rsidR="00DE5EC4" w:rsidRPr="00B70101" w14:paraId="707C8BCB" w14:textId="77777777" w:rsidTr="0049186D">
        <w:tc>
          <w:tcPr>
            <w:tcW w:w="3539" w:type="dxa"/>
          </w:tcPr>
          <w:p w14:paraId="306FD31A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4D0268D5" w14:textId="77777777" w:rsidR="00DE5EC4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7</w:t>
            </w:r>
            <w:r w:rsidR="00D91028">
              <w:rPr>
                <w:rFonts w:asciiTheme="majorHAnsi" w:hAnsiTheme="majorHAnsi" w:cstheme="majorHAnsi"/>
                <w:lang w:val="pl-PL"/>
              </w:rPr>
              <w:t>0</w:t>
            </w:r>
            <w:r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DE5EC4" w:rsidRPr="00B70101" w14:paraId="1D70A9CA" w14:textId="77777777" w:rsidTr="0049186D">
        <w:tc>
          <w:tcPr>
            <w:tcW w:w="3539" w:type="dxa"/>
          </w:tcPr>
          <w:p w14:paraId="750BD178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5</w:t>
            </w:r>
          </w:p>
        </w:tc>
        <w:tc>
          <w:tcPr>
            <w:tcW w:w="5091" w:type="dxa"/>
          </w:tcPr>
          <w:p w14:paraId="616FE9FE" w14:textId="77777777" w:rsidR="00DE5EC4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Omówienie przedsiębiorstw jednoosobowych, spółek, państwowych i spółdzielczych.</w:t>
            </w:r>
          </w:p>
        </w:tc>
      </w:tr>
      <w:tr w:rsidR="00DE5EC4" w:rsidRPr="00B70101" w14:paraId="4035375A" w14:textId="77777777" w:rsidTr="0049186D">
        <w:tc>
          <w:tcPr>
            <w:tcW w:w="3539" w:type="dxa"/>
          </w:tcPr>
          <w:p w14:paraId="062E6F2C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6</w:t>
            </w:r>
          </w:p>
        </w:tc>
        <w:tc>
          <w:tcPr>
            <w:tcW w:w="5091" w:type="dxa"/>
          </w:tcPr>
          <w:p w14:paraId="3E6B94B8" w14:textId="77777777" w:rsidR="00DE5EC4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Związki przedsiębiorstw</w:t>
            </w:r>
          </w:p>
        </w:tc>
      </w:tr>
      <w:tr w:rsidR="00DE5EC4" w:rsidRPr="00B70101" w14:paraId="1F04C911" w14:textId="77777777" w:rsidTr="0049186D">
        <w:tc>
          <w:tcPr>
            <w:tcW w:w="3539" w:type="dxa"/>
          </w:tcPr>
          <w:p w14:paraId="54994FBC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1894C98C" w14:textId="77777777" w:rsidR="00DE5EC4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DE5EC4" w:rsidRPr="00B70101" w14:paraId="31B4C715" w14:textId="77777777" w:rsidTr="0049186D">
        <w:tc>
          <w:tcPr>
            <w:tcW w:w="3539" w:type="dxa"/>
          </w:tcPr>
          <w:p w14:paraId="15A2566A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6</w:t>
            </w:r>
          </w:p>
        </w:tc>
        <w:tc>
          <w:tcPr>
            <w:tcW w:w="5091" w:type="dxa"/>
          </w:tcPr>
          <w:p w14:paraId="0FD9CDB1" w14:textId="77777777" w:rsidR="00DE5EC4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Omówienie związków przedsiębiorstw w ramach koncentracji i kooperacji. </w:t>
            </w:r>
          </w:p>
        </w:tc>
      </w:tr>
    </w:tbl>
    <w:p w14:paraId="7F464AEA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516C5129" w14:textId="77777777" w:rsidTr="0049186D">
        <w:tc>
          <w:tcPr>
            <w:tcW w:w="3539" w:type="dxa"/>
          </w:tcPr>
          <w:p w14:paraId="46B4EE7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262E1870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Prezentacja, dyskusja</w:t>
            </w:r>
            <w:r w:rsidR="00D91028">
              <w:rPr>
                <w:rFonts w:asciiTheme="majorHAnsi" w:hAnsiTheme="majorHAnsi" w:cstheme="majorHAnsi"/>
                <w:lang w:val="pl-PL"/>
              </w:rPr>
              <w:t>, wykład, wykład online, quizy podczas wykładu online</w:t>
            </w:r>
          </w:p>
        </w:tc>
      </w:tr>
      <w:tr w:rsidR="0049186D" w:rsidRPr="00B70101" w14:paraId="69064EE4" w14:textId="77777777" w:rsidTr="0049186D">
        <w:tc>
          <w:tcPr>
            <w:tcW w:w="3539" w:type="dxa"/>
          </w:tcPr>
          <w:p w14:paraId="43726EE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1814978A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D91028">
              <w:rPr>
                <w:rFonts w:asciiTheme="majorHAnsi" w:hAnsiTheme="majorHAnsi" w:cstheme="majorHAnsi"/>
                <w:lang w:val="pl-PL"/>
              </w:rPr>
              <w:t xml:space="preserve">, platforma </w:t>
            </w:r>
            <w:proofErr w:type="spellStart"/>
            <w:r w:rsidR="00D91028">
              <w:rPr>
                <w:rFonts w:asciiTheme="majorHAnsi" w:hAnsiTheme="majorHAnsi" w:cstheme="majorHAnsi"/>
                <w:lang w:val="pl-PL"/>
              </w:rPr>
              <w:t>Moodle</w:t>
            </w:r>
            <w:proofErr w:type="spellEnd"/>
            <w:r w:rsidR="00D91028">
              <w:rPr>
                <w:rFonts w:asciiTheme="majorHAnsi" w:hAnsiTheme="majorHAnsi" w:cstheme="majorHAnsi"/>
                <w:lang w:val="pl-PL"/>
              </w:rPr>
              <w:t xml:space="preserve"> z zasobami</w:t>
            </w:r>
          </w:p>
        </w:tc>
      </w:tr>
      <w:tr w:rsidR="0049186D" w:rsidRPr="00B70101" w14:paraId="2BF6BC20" w14:textId="77777777" w:rsidTr="0049186D">
        <w:tc>
          <w:tcPr>
            <w:tcW w:w="3539" w:type="dxa"/>
          </w:tcPr>
          <w:p w14:paraId="320D5EC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45FA3CAE" w14:textId="77777777" w:rsidR="0049186D" w:rsidRPr="00E45BB0" w:rsidRDefault="00D9102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Współpraca pomiędzy wykładowcą i studentami podczas dyskusji wyk</w:t>
            </w:r>
            <w:r w:rsidR="00D72C1F">
              <w:rPr>
                <w:rFonts w:asciiTheme="majorHAnsi" w:hAnsiTheme="majorHAnsi" w:cstheme="majorHAnsi"/>
                <w:lang w:val="pl-PL"/>
              </w:rPr>
              <w:t>ła</w:t>
            </w:r>
            <w:r>
              <w:rPr>
                <w:rFonts w:asciiTheme="majorHAnsi" w:hAnsiTheme="majorHAnsi" w:cstheme="majorHAnsi"/>
                <w:lang w:val="pl-PL"/>
              </w:rPr>
              <w:t>d</w:t>
            </w:r>
            <w:r w:rsidR="00D72C1F">
              <w:rPr>
                <w:rFonts w:asciiTheme="majorHAnsi" w:hAnsiTheme="majorHAnsi" w:cstheme="majorHAnsi"/>
                <w:lang w:val="pl-PL"/>
              </w:rPr>
              <w:t>owych</w:t>
            </w:r>
          </w:p>
        </w:tc>
      </w:tr>
      <w:tr w:rsidR="0049186D" w:rsidRPr="006B724A" w14:paraId="1B80D92C" w14:textId="77777777" w:rsidTr="0049186D">
        <w:tc>
          <w:tcPr>
            <w:tcW w:w="3539" w:type="dxa"/>
          </w:tcPr>
          <w:p w14:paraId="339BD41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7C246698" w14:textId="77777777" w:rsidR="0049186D" w:rsidRPr="006B724A" w:rsidRDefault="00F43942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</w:t>
            </w:r>
            <w:r w:rsidR="000A0CE6">
              <w:rPr>
                <w:rFonts w:asciiTheme="majorHAnsi" w:hAnsiTheme="majorHAnsi" w:cstheme="majorHAnsi"/>
                <w:lang w:val="pl-PL"/>
              </w:rPr>
              <w:t xml:space="preserve">rtykuły </w:t>
            </w:r>
            <w:r w:rsidR="00D72C1F">
              <w:rPr>
                <w:rFonts w:asciiTheme="majorHAnsi" w:hAnsiTheme="majorHAnsi" w:cstheme="majorHAnsi"/>
                <w:lang w:val="pl-PL"/>
              </w:rPr>
              <w:t xml:space="preserve">i podręczniki dotyczące ekonomiki </w:t>
            </w:r>
          </w:p>
        </w:tc>
      </w:tr>
      <w:tr w:rsidR="0049186D" w:rsidRPr="006B724A" w14:paraId="119FDABE" w14:textId="77777777" w:rsidTr="0049186D">
        <w:tc>
          <w:tcPr>
            <w:tcW w:w="3539" w:type="dxa"/>
          </w:tcPr>
          <w:p w14:paraId="39181B8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6CE4691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brak</w:t>
            </w:r>
          </w:p>
        </w:tc>
      </w:tr>
      <w:tr w:rsidR="0049186D" w:rsidRPr="00B70101" w14:paraId="3AA5D450" w14:textId="77777777" w:rsidTr="0049186D">
        <w:tc>
          <w:tcPr>
            <w:tcW w:w="3539" w:type="dxa"/>
          </w:tcPr>
          <w:p w14:paraId="3C97609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1661A28E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ower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>oint zawierająca treści programowe</w:t>
            </w:r>
          </w:p>
        </w:tc>
      </w:tr>
    </w:tbl>
    <w:p w14:paraId="06CED9C8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22284713" w14:textId="77777777" w:rsidTr="0049186D">
        <w:tc>
          <w:tcPr>
            <w:tcW w:w="3539" w:type="dxa"/>
          </w:tcPr>
          <w:p w14:paraId="4885838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4513C2E3" w14:textId="77777777" w:rsidR="0049186D" w:rsidRPr="00A3256A" w:rsidRDefault="00D9102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Student zna kryteria podziału przedsiębiorstw i ich związki</w:t>
            </w:r>
          </w:p>
        </w:tc>
      </w:tr>
      <w:tr w:rsidR="0049186D" w:rsidRPr="00B70101" w14:paraId="7FADD68F" w14:textId="77777777" w:rsidTr="0049186D">
        <w:tc>
          <w:tcPr>
            <w:tcW w:w="3539" w:type="dxa"/>
          </w:tcPr>
          <w:p w14:paraId="7E3B57C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45A25543" w14:textId="77777777" w:rsidR="0049186D" w:rsidRPr="00E45BB0" w:rsidRDefault="00F43942" w:rsidP="00D87F3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>P</w:t>
            </w:r>
            <w:r w:rsidR="00D016A9">
              <w:rPr>
                <w:rFonts w:asciiTheme="majorHAnsi" w:hAnsiTheme="majorHAnsi" w:cstheme="majorHAnsi"/>
                <w:color w:val="000000" w:themeColor="text1"/>
                <w:lang w:val="pl-PL"/>
              </w:rPr>
              <w:t>ytani</w:t>
            </w:r>
            <w:r w:rsidR="00D91028">
              <w:rPr>
                <w:rFonts w:asciiTheme="majorHAnsi" w:hAnsiTheme="majorHAnsi" w:cstheme="majorHAnsi"/>
                <w:color w:val="000000" w:themeColor="text1"/>
                <w:lang w:val="pl-PL"/>
              </w:rPr>
              <w:t>a na egzaminie</w:t>
            </w:r>
          </w:p>
        </w:tc>
      </w:tr>
    </w:tbl>
    <w:p w14:paraId="4B0D2961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3297CCA4" w14:textId="77777777" w:rsidTr="0049186D">
        <w:tc>
          <w:tcPr>
            <w:tcW w:w="3539" w:type="dxa"/>
          </w:tcPr>
          <w:p w14:paraId="52F94AC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40B6744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  <w:tr w:rsidR="0049186D" w:rsidRPr="006B724A" w14:paraId="7F0BC826" w14:textId="77777777" w:rsidTr="0049186D">
        <w:tc>
          <w:tcPr>
            <w:tcW w:w="3539" w:type="dxa"/>
          </w:tcPr>
          <w:p w14:paraId="04928B4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04F67C5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</w:tbl>
    <w:p w14:paraId="020A57C3" w14:textId="77777777" w:rsidR="004B726D" w:rsidRDefault="004B726D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03EE75B" w14:textId="77777777" w:rsidR="002C1B9F" w:rsidRPr="002C1B9F" w:rsidRDefault="002C1B9F" w:rsidP="002C1B9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2C1B9F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483E6D98" w14:textId="77777777" w:rsidR="002C1B9F" w:rsidRPr="002C1B9F" w:rsidRDefault="002C1B9F" w:rsidP="002C1B9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2C1B9F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2C1B9F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2C1B9F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1DFF2A66" w14:textId="77777777" w:rsidR="002C1B9F" w:rsidRPr="002C1B9F" w:rsidRDefault="002C1B9F" w:rsidP="002C1B9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2C1B9F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610A5E26" w14:textId="77777777" w:rsidR="002C1B9F" w:rsidRPr="002C1B9F" w:rsidRDefault="002C1B9F" w:rsidP="002C1B9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2C1B9F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4766828C" w14:textId="77777777" w:rsidR="002C1B9F" w:rsidRPr="006B724A" w:rsidRDefault="002C1B9F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2C1B9F" w:rsidRPr="006B724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E426" w14:textId="77777777" w:rsidR="00CA19C3" w:rsidRDefault="00CA19C3" w:rsidP="00521628">
      <w:pPr>
        <w:spacing w:after="0" w:line="240" w:lineRule="auto"/>
      </w:pPr>
      <w:r>
        <w:separator/>
      </w:r>
    </w:p>
  </w:endnote>
  <w:endnote w:type="continuationSeparator" w:id="0">
    <w:p w14:paraId="4E57EE7C" w14:textId="77777777" w:rsidR="00CA19C3" w:rsidRDefault="00CA19C3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FEF4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3281" w14:textId="77777777" w:rsidR="00CA19C3" w:rsidRDefault="00CA19C3" w:rsidP="00521628">
      <w:pPr>
        <w:spacing w:after="0" w:line="240" w:lineRule="auto"/>
      </w:pPr>
      <w:r>
        <w:separator/>
      </w:r>
    </w:p>
  </w:footnote>
  <w:footnote w:type="continuationSeparator" w:id="0">
    <w:p w14:paraId="2AD9FC23" w14:textId="77777777" w:rsidR="00CA19C3" w:rsidRDefault="00CA19C3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AD1F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 descr="Loga projektu FERS. Od lewej: Fundusze Europejskie na Rzecz Rozwoju Społecznego, Reczpospolita Polska (flaga), Dofinansowanie przez Unię Europejską, Szkoła Głowna Gospodarstwa Wiej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a projektu FERS. Od lewej: Fundusze Europejskie na Rzecz Rozwoju Społecznego, Reczpospolita Polska (flaga), Dofinansowanie przez Unię Europejską, Szkoła Głowna Gospodarstwa Wiej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7807157">
    <w:abstractNumId w:val="8"/>
  </w:num>
  <w:num w:numId="2" w16cid:durableId="1808350604">
    <w:abstractNumId w:val="6"/>
  </w:num>
  <w:num w:numId="3" w16cid:durableId="355664574">
    <w:abstractNumId w:val="5"/>
  </w:num>
  <w:num w:numId="4" w16cid:durableId="1667594281">
    <w:abstractNumId w:val="4"/>
  </w:num>
  <w:num w:numId="5" w16cid:durableId="1962568854">
    <w:abstractNumId w:val="7"/>
  </w:num>
  <w:num w:numId="6" w16cid:durableId="768813559">
    <w:abstractNumId w:val="3"/>
  </w:num>
  <w:num w:numId="7" w16cid:durableId="1863979978">
    <w:abstractNumId w:val="2"/>
  </w:num>
  <w:num w:numId="8" w16cid:durableId="2004963030">
    <w:abstractNumId w:val="1"/>
  </w:num>
  <w:num w:numId="9" w16cid:durableId="59463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0"/>
    <w:rsid w:val="00034616"/>
    <w:rsid w:val="0006063C"/>
    <w:rsid w:val="00077043"/>
    <w:rsid w:val="000851D8"/>
    <w:rsid w:val="00091956"/>
    <w:rsid w:val="000A0011"/>
    <w:rsid w:val="000A086B"/>
    <w:rsid w:val="000A0CE6"/>
    <w:rsid w:val="000E633D"/>
    <w:rsid w:val="000F1F39"/>
    <w:rsid w:val="001210B4"/>
    <w:rsid w:val="001355BA"/>
    <w:rsid w:val="0014086C"/>
    <w:rsid w:val="001448AB"/>
    <w:rsid w:val="0015074B"/>
    <w:rsid w:val="001823D1"/>
    <w:rsid w:val="001A139B"/>
    <w:rsid w:val="001A2CE0"/>
    <w:rsid w:val="001B6CFF"/>
    <w:rsid w:val="001C2198"/>
    <w:rsid w:val="001D2B22"/>
    <w:rsid w:val="00222E85"/>
    <w:rsid w:val="00224AE9"/>
    <w:rsid w:val="00241770"/>
    <w:rsid w:val="00261ABF"/>
    <w:rsid w:val="00283CF9"/>
    <w:rsid w:val="0029639D"/>
    <w:rsid w:val="002C1B9F"/>
    <w:rsid w:val="002E6767"/>
    <w:rsid w:val="002F0DA9"/>
    <w:rsid w:val="002F6513"/>
    <w:rsid w:val="00325C98"/>
    <w:rsid w:val="00326F90"/>
    <w:rsid w:val="003628CD"/>
    <w:rsid w:val="003E04F8"/>
    <w:rsid w:val="0044797C"/>
    <w:rsid w:val="004737A8"/>
    <w:rsid w:val="0049186D"/>
    <w:rsid w:val="004B726D"/>
    <w:rsid w:val="004E79EF"/>
    <w:rsid w:val="004F0072"/>
    <w:rsid w:val="005003EC"/>
    <w:rsid w:val="005143E8"/>
    <w:rsid w:val="00521628"/>
    <w:rsid w:val="0058212E"/>
    <w:rsid w:val="005B1338"/>
    <w:rsid w:val="005C39B5"/>
    <w:rsid w:val="005C58F0"/>
    <w:rsid w:val="006079CB"/>
    <w:rsid w:val="00612384"/>
    <w:rsid w:val="00661996"/>
    <w:rsid w:val="006935D8"/>
    <w:rsid w:val="006B724A"/>
    <w:rsid w:val="006C3BF5"/>
    <w:rsid w:val="006C553D"/>
    <w:rsid w:val="00712369"/>
    <w:rsid w:val="00750C3A"/>
    <w:rsid w:val="007551E2"/>
    <w:rsid w:val="007901D4"/>
    <w:rsid w:val="007B621E"/>
    <w:rsid w:val="007C4DE5"/>
    <w:rsid w:val="007D7263"/>
    <w:rsid w:val="0081787F"/>
    <w:rsid w:val="00820F59"/>
    <w:rsid w:val="00834DE3"/>
    <w:rsid w:val="0089361A"/>
    <w:rsid w:val="008C7B4E"/>
    <w:rsid w:val="0092286B"/>
    <w:rsid w:val="00932B62"/>
    <w:rsid w:val="00947699"/>
    <w:rsid w:val="00976B8B"/>
    <w:rsid w:val="00A235DB"/>
    <w:rsid w:val="00A3490E"/>
    <w:rsid w:val="00A47750"/>
    <w:rsid w:val="00A47B01"/>
    <w:rsid w:val="00AA1D8D"/>
    <w:rsid w:val="00AA6EC2"/>
    <w:rsid w:val="00AC1286"/>
    <w:rsid w:val="00B47730"/>
    <w:rsid w:val="00B70101"/>
    <w:rsid w:val="00B734AA"/>
    <w:rsid w:val="00BA383D"/>
    <w:rsid w:val="00BA4DD9"/>
    <w:rsid w:val="00BE192A"/>
    <w:rsid w:val="00C04DF8"/>
    <w:rsid w:val="00C3691F"/>
    <w:rsid w:val="00C5174D"/>
    <w:rsid w:val="00C5406C"/>
    <w:rsid w:val="00C551F5"/>
    <w:rsid w:val="00C66032"/>
    <w:rsid w:val="00C90D7A"/>
    <w:rsid w:val="00CA19C3"/>
    <w:rsid w:val="00CB0664"/>
    <w:rsid w:val="00CB30E3"/>
    <w:rsid w:val="00D016A9"/>
    <w:rsid w:val="00D054A7"/>
    <w:rsid w:val="00D26599"/>
    <w:rsid w:val="00D64982"/>
    <w:rsid w:val="00D724E7"/>
    <w:rsid w:val="00D72C1F"/>
    <w:rsid w:val="00D87F33"/>
    <w:rsid w:val="00D91028"/>
    <w:rsid w:val="00D9646E"/>
    <w:rsid w:val="00DD46EF"/>
    <w:rsid w:val="00DE5EC4"/>
    <w:rsid w:val="00E20C95"/>
    <w:rsid w:val="00E316F3"/>
    <w:rsid w:val="00E87FDC"/>
    <w:rsid w:val="00EB6BE9"/>
    <w:rsid w:val="00F328A1"/>
    <w:rsid w:val="00F43942"/>
    <w:rsid w:val="00F43A67"/>
    <w:rsid w:val="00F64836"/>
    <w:rsid w:val="00F71F39"/>
    <w:rsid w:val="00F96123"/>
    <w:rsid w:val="00FC693F"/>
    <w:rsid w:val="00FD3E5E"/>
    <w:rsid w:val="00F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62841"/>
  <w14:defaultImageDpi w14:val="330"/>
  <w15:docId w15:val="{C3904E63-A710-488E-B484-688CDF1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2C1B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\AppData\Local\Microsoft\Olk\Attachments\ooa-2376a640-31d2-4f79-acea-ead144234c1f\ff32d2d2c6832d824c4fac4aa76ae2906a59ac917a4a5b2c6eab13cd9009e36b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7B615-8690-4F22-8A3E-F09D73188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2</TotalTime>
  <Pages>3</Pages>
  <Words>589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Tyburcy</dc:creator>
  <cp:keywords/>
  <dc:description>generated by python-docx</dc:description>
  <cp:lastModifiedBy>Beata Grzesiak</cp:lastModifiedBy>
  <cp:revision>3</cp:revision>
  <dcterms:created xsi:type="dcterms:W3CDTF">2026-02-17T14:59:00Z</dcterms:created>
  <dcterms:modified xsi:type="dcterms:W3CDTF">2026-03-23T10:27:00Z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